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0777A" w14:textId="59C2C0EC" w:rsidR="00351CF8" w:rsidRPr="00351CF8" w:rsidRDefault="00351CF8" w:rsidP="00AE4F3A">
      <w:pPr>
        <w:spacing w:before="160"/>
        <w:jc w:val="center"/>
        <w:rPr>
          <w:b/>
          <w:bCs/>
          <w:sz w:val="40"/>
          <w:szCs w:val="40"/>
          <w:lang w:val="it-IT"/>
        </w:rPr>
      </w:pPr>
      <w:r w:rsidRPr="00351CF8">
        <w:rPr>
          <w:b/>
          <w:bCs/>
          <w:sz w:val="40"/>
          <w:szCs w:val="40"/>
          <w:lang w:val="it-IT"/>
        </w:rPr>
        <w:t>Scheda d</w:t>
      </w:r>
      <w:r w:rsidR="009D0C69">
        <w:rPr>
          <w:b/>
          <w:bCs/>
          <w:sz w:val="40"/>
          <w:szCs w:val="40"/>
          <w:lang w:val="it-IT"/>
        </w:rPr>
        <w:t>’</w:t>
      </w:r>
      <w:r w:rsidRPr="00351CF8">
        <w:rPr>
          <w:b/>
          <w:bCs/>
          <w:sz w:val="40"/>
          <w:szCs w:val="40"/>
          <w:lang w:val="it-IT"/>
        </w:rPr>
        <w:t>iscrizione</w:t>
      </w:r>
    </w:p>
    <w:p w14:paraId="4363643D" w14:textId="77777777" w:rsidR="007C1CC5" w:rsidRDefault="00000000" w:rsidP="00AE4F3A">
      <w:pPr>
        <w:spacing w:before="160"/>
        <w:jc w:val="center"/>
        <w:rPr>
          <w:b/>
          <w:bCs/>
          <w:sz w:val="24"/>
          <w:szCs w:val="24"/>
          <w:lang w:val="it-IT"/>
        </w:rPr>
      </w:pPr>
      <w:r w:rsidRPr="007C1CC5">
        <w:rPr>
          <w:sz w:val="24"/>
          <w:szCs w:val="24"/>
          <w:lang w:val="it-IT"/>
        </w:rPr>
        <w:t>Compila la scheda in ogni sua parte e inviala</w:t>
      </w:r>
      <w:r w:rsidR="009D0C69" w:rsidRPr="007C1CC5">
        <w:rPr>
          <w:sz w:val="24"/>
          <w:szCs w:val="24"/>
          <w:lang w:val="it-IT"/>
        </w:rPr>
        <w:t xml:space="preserve"> tramite e-mail</w:t>
      </w:r>
      <w:r w:rsidRPr="007C1CC5">
        <w:rPr>
          <w:sz w:val="24"/>
          <w:szCs w:val="24"/>
          <w:lang w:val="it-IT"/>
        </w:rPr>
        <w:t xml:space="preserve"> </w:t>
      </w:r>
      <w:r w:rsidR="006768AD" w:rsidRPr="007C1CC5">
        <w:rPr>
          <w:sz w:val="24"/>
          <w:szCs w:val="24"/>
          <w:lang w:val="it-IT"/>
        </w:rPr>
        <w:t>a</w:t>
      </w:r>
      <w:r w:rsidR="009D0C69" w:rsidRPr="007C1CC5">
        <w:rPr>
          <w:sz w:val="24"/>
          <w:szCs w:val="24"/>
          <w:lang w:val="it-IT"/>
        </w:rPr>
        <w:t>:</w:t>
      </w:r>
      <w:r w:rsidR="006768AD" w:rsidRPr="00D02F35">
        <w:rPr>
          <w:b/>
          <w:bCs/>
          <w:sz w:val="24"/>
          <w:szCs w:val="24"/>
          <w:lang w:val="it-IT"/>
        </w:rPr>
        <w:t xml:space="preserve"> </w:t>
      </w:r>
    </w:p>
    <w:p w14:paraId="16B3E889" w14:textId="77C1082B" w:rsidR="00864AAA" w:rsidRPr="007C1CC5" w:rsidRDefault="0042226E" w:rsidP="00AE4F3A">
      <w:pPr>
        <w:spacing w:before="160"/>
        <w:jc w:val="center"/>
        <w:rPr>
          <w:sz w:val="24"/>
          <w:szCs w:val="24"/>
          <w:lang w:val="it-IT"/>
        </w:rPr>
      </w:pPr>
      <w:r w:rsidRPr="007C1CC5">
        <w:rPr>
          <w:sz w:val="24"/>
          <w:szCs w:val="24"/>
          <w:lang w:val="it-IT"/>
        </w:rPr>
        <w:t>academy</w:t>
      </w:r>
      <w:r w:rsidR="006768AD" w:rsidRPr="007C1CC5">
        <w:rPr>
          <w:sz w:val="24"/>
          <w:szCs w:val="24"/>
          <w:lang w:val="it-IT"/>
        </w:rPr>
        <w:t>@chemicalsconsulting.eu</w:t>
      </w:r>
    </w:p>
    <w:tbl>
      <w:tblPr>
        <w:tblW w:w="5000" w:type="pct"/>
        <w:jc w:val="center"/>
        <w:tblLook w:val="04A0" w:firstRow="1" w:lastRow="0" w:firstColumn="1" w:lastColumn="0" w:noHBand="0" w:noVBand="1"/>
      </w:tblPr>
      <w:tblGrid>
        <w:gridCol w:w="2400"/>
        <w:gridCol w:w="8006"/>
      </w:tblGrid>
      <w:tr w:rsidR="006768AD" w14:paraId="652DB39E" w14:textId="77777777" w:rsidTr="00AE4F3A">
        <w:trPr>
          <w:jc w:val="center"/>
        </w:trPr>
        <w:tc>
          <w:tcPr>
            <w:tcW w:w="5000" w:type="pct"/>
            <w:gridSpan w:val="2"/>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vAlign w:val="center"/>
          </w:tcPr>
          <w:p w14:paraId="221D9D71" w14:textId="6D7549F2" w:rsidR="006768AD" w:rsidRPr="009A7329" w:rsidRDefault="0070259C" w:rsidP="00B91F98">
            <w:pPr>
              <w:spacing w:after="0"/>
              <w:jc w:val="center"/>
              <w:rPr>
                <w:b/>
                <w:bCs/>
                <w:sz w:val="32"/>
                <w:szCs w:val="32"/>
                <w:lang w:val="it-IT"/>
              </w:rPr>
            </w:pPr>
            <w:r w:rsidRPr="00344113">
              <w:rPr>
                <w:b/>
                <w:sz w:val="32"/>
                <w:szCs w:val="32"/>
              </w:rPr>
              <w:t>Corso: “</w:t>
            </w:r>
            <w:r w:rsidR="00B91F98" w:rsidRPr="00B91F98">
              <w:rPr>
                <w:b/>
                <w:bCs/>
                <w:sz w:val="32"/>
                <w:szCs w:val="32"/>
                <w:lang w:val="it-IT"/>
              </w:rPr>
              <w:t>Il regolamento sui cosmetici</w:t>
            </w:r>
            <w:r w:rsidRPr="00344113">
              <w:rPr>
                <w:b/>
                <w:sz w:val="32"/>
                <w:szCs w:val="32"/>
              </w:rPr>
              <w:t>”</w:t>
            </w:r>
          </w:p>
        </w:tc>
      </w:tr>
      <w:tr w:rsidR="006768AD" w14:paraId="1689E323" w14:textId="77777777" w:rsidTr="00AE4F3A">
        <w:trPr>
          <w:jc w:val="center"/>
        </w:trPr>
        <w:tc>
          <w:tcPr>
            <w:tcW w:w="5000" w:type="pct"/>
            <w:gridSpan w:val="2"/>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vAlign w:val="center"/>
          </w:tcPr>
          <w:p w14:paraId="3B48584B" w14:textId="7553DCBA" w:rsidR="00AE4F3A" w:rsidRPr="00344113" w:rsidRDefault="00FB64BD" w:rsidP="00351CF8">
            <w:pPr>
              <w:spacing w:after="0"/>
              <w:jc w:val="center"/>
              <w:rPr>
                <w:b/>
                <w:sz w:val="18"/>
              </w:rPr>
            </w:pPr>
            <w:r>
              <w:rPr>
                <w:b/>
                <w:sz w:val="18"/>
              </w:rPr>
              <w:t>1</w:t>
            </w:r>
            <w:r w:rsidR="00B91F98">
              <w:rPr>
                <w:b/>
                <w:sz w:val="18"/>
              </w:rPr>
              <w:t>0</w:t>
            </w:r>
            <w:r>
              <w:rPr>
                <w:b/>
                <w:sz w:val="18"/>
              </w:rPr>
              <w:t xml:space="preserve"> </w:t>
            </w:r>
            <w:proofErr w:type="spellStart"/>
            <w:r w:rsidR="00B91F98">
              <w:rPr>
                <w:b/>
                <w:sz w:val="18"/>
              </w:rPr>
              <w:t>dicembre</w:t>
            </w:r>
            <w:proofErr w:type="spellEnd"/>
            <w:r w:rsidR="00AE4F3A" w:rsidRPr="00344113">
              <w:rPr>
                <w:b/>
                <w:sz w:val="18"/>
              </w:rPr>
              <w:t xml:space="preserve"> 2026, 9:30 – 1</w:t>
            </w:r>
            <w:r w:rsidR="00B91F98">
              <w:rPr>
                <w:b/>
                <w:sz w:val="18"/>
              </w:rPr>
              <w:t>7</w:t>
            </w:r>
            <w:r w:rsidR="00AE4F3A" w:rsidRPr="00344113">
              <w:rPr>
                <w:b/>
                <w:sz w:val="18"/>
              </w:rPr>
              <w:t>:00</w:t>
            </w:r>
          </w:p>
          <w:p w14:paraId="20C09110" w14:textId="6170081D" w:rsidR="006768AD" w:rsidRPr="00344113" w:rsidRDefault="00AE4F3A" w:rsidP="00351CF8">
            <w:pPr>
              <w:spacing w:after="0"/>
              <w:jc w:val="center"/>
            </w:pPr>
            <w:r w:rsidRPr="00344113">
              <w:rPr>
                <w:b/>
                <w:sz w:val="18"/>
                <w:lang w:val="it-IT"/>
              </w:rPr>
              <w:t>Online in diretta</w:t>
            </w:r>
          </w:p>
        </w:tc>
      </w:tr>
      <w:tr w:rsidR="00864AAA" w:rsidRPr="00AE4F3A" w14:paraId="5550EAD4" w14:textId="77777777" w:rsidTr="00AE4F3A">
        <w:trPr>
          <w:jc w:val="center"/>
        </w:trPr>
        <w:tc>
          <w:tcPr>
            <w:tcW w:w="1153"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vAlign w:val="center"/>
          </w:tcPr>
          <w:p w14:paraId="4BBADC40" w14:textId="57A34A4C" w:rsidR="00864AAA" w:rsidRDefault="00000000" w:rsidP="00351CF8">
            <w:pPr>
              <w:spacing w:after="0"/>
            </w:pPr>
            <w:r>
              <w:rPr>
                <w:b/>
                <w:sz w:val="18"/>
              </w:rPr>
              <w:t xml:space="preserve">Quota di </w:t>
            </w:r>
            <w:proofErr w:type="spellStart"/>
            <w:r>
              <w:rPr>
                <w:b/>
                <w:sz w:val="18"/>
              </w:rPr>
              <w:t>partecipazione</w:t>
            </w:r>
            <w:proofErr w:type="spellEnd"/>
            <w:r w:rsidR="009D0C69">
              <w:rPr>
                <w:b/>
                <w:sz w:val="18"/>
              </w:rPr>
              <w:t xml:space="preserve"> </w:t>
            </w:r>
            <w:proofErr w:type="spellStart"/>
            <w:r w:rsidR="009D0C69">
              <w:rPr>
                <w:b/>
                <w:sz w:val="18"/>
              </w:rPr>
              <w:t>individuale</w:t>
            </w:r>
            <w:proofErr w:type="spellEnd"/>
          </w:p>
        </w:tc>
        <w:tc>
          <w:tcPr>
            <w:tcW w:w="3847"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vAlign w:val="center"/>
          </w:tcPr>
          <w:p w14:paraId="5AA05E5D" w14:textId="34505479" w:rsidR="00AE4F3A" w:rsidRPr="00344113" w:rsidRDefault="00000000" w:rsidP="00351CF8">
            <w:pPr>
              <w:spacing w:after="0"/>
              <w:rPr>
                <w:b/>
                <w:bCs/>
              </w:rPr>
            </w:pPr>
            <w:r w:rsidRPr="00344113">
              <w:rPr>
                <w:b/>
                <w:bCs/>
              </w:rPr>
              <w:t xml:space="preserve">€ </w:t>
            </w:r>
            <w:r w:rsidR="00B91F98">
              <w:rPr>
                <w:b/>
                <w:bCs/>
              </w:rPr>
              <w:t>5</w:t>
            </w:r>
            <w:r w:rsidR="00AE4F3A" w:rsidRPr="00344113">
              <w:rPr>
                <w:b/>
                <w:bCs/>
              </w:rPr>
              <w:t>50</w:t>
            </w:r>
            <w:r w:rsidRPr="00344113">
              <w:rPr>
                <w:b/>
                <w:bCs/>
              </w:rPr>
              <w:t xml:space="preserve"> + IVA</w:t>
            </w:r>
          </w:p>
        </w:tc>
      </w:tr>
      <w:tr w:rsidR="00864AAA" w:rsidRPr="0079471D" w14:paraId="69C2DCBF" w14:textId="77777777" w:rsidTr="00AE4F3A">
        <w:trPr>
          <w:jc w:val="center"/>
        </w:trPr>
        <w:tc>
          <w:tcPr>
            <w:tcW w:w="1153"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vAlign w:val="center"/>
          </w:tcPr>
          <w:p w14:paraId="1C4DA714" w14:textId="77777777" w:rsidR="00864AAA" w:rsidRDefault="00000000" w:rsidP="00351CF8">
            <w:pPr>
              <w:spacing w:after="0"/>
            </w:pPr>
            <w:r>
              <w:rPr>
                <w:b/>
                <w:sz w:val="18"/>
              </w:rPr>
              <w:t>Promo early booking</w:t>
            </w:r>
          </w:p>
        </w:tc>
        <w:tc>
          <w:tcPr>
            <w:tcW w:w="3847"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vAlign w:val="center"/>
          </w:tcPr>
          <w:p w14:paraId="6A0F587F" w14:textId="5534B655" w:rsidR="00864AAA" w:rsidRPr="00344113" w:rsidRDefault="001B17DF" w:rsidP="00637396">
            <w:pPr>
              <w:spacing w:after="0" w:line="240" w:lineRule="auto"/>
              <w:rPr>
                <w:lang w:val="it-IT"/>
              </w:rPr>
            </w:pPr>
            <w:r w:rsidRPr="00344113">
              <w:rPr>
                <w:lang w:val="it-IT"/>
              </w:rPr>
              <w:fldChar w:fldCharType="begin">
                <w:ffData>
                  <w:name w:val="Controllo2"/>
                  <w:enabled/>
                  <w:calcOnExit w:val="0"/>
                  <w:checkBox>
                    <w:sizeAuto/>
                    <w:default w:val="0"/>
                  </w:checkBox>
                </w:ffData>
              </w:fldChar>
            </w:r>
            <w:bookmarkStart w:id="0" w:name="Controllo2"/>
            <w:r w:rsidRPr="00344113">
              <w:rPr>
                <w:lang w:val="it-IT"/>
              </w:rPr>
              <w:instrText xml:space="preserve"> FORMCHECKBOX </w:instrText>
            </w:r>
            <w:r w:rsidRPr="00344113">
              <w:rPr>
                <w:lang w:val="it-IT"/>
              </w:rPr>
            </w:r>
            <w:r w:rsidRPr="00344113">
              <w:rPr>
                <w:lang w:val="it-IT"/>
              </w:rPr>
              <w:fldChar w:fldCharType="separate"/>
            </w:r>
            <w:r w:rsidRPr="00344113">
              <w:rPr>
                <w:lang w:val="it-IT"/>
              </w:rPr>
              <w:fldChar w:fldCharType="end"/>
            </w:r>
            <w:bookmarkEnd w:id="0"/>
            <w:r w:rsidRPr="00344113">
              <w:rPr>
                <w:lang w:val="it-IT"/>
              </w:rPr>
              <w:t xml:space="preserve"> </w:t>
            </w:r>
            <w:r w:rsidR="00AE4F3A" w:rsidRPr="00344113">
              <w:rPr>
                <w:lang w:val="it-IT"/>
              </w:rPr>
              <w:t>I</w:t>
            </w:r>
            <w:r w:rsidRPr="00344113">
              <w:rPr>
                <w:lang w:val="it-IT"/>
              </w:rPr>
              <w:t>scrizione entro il</w:t>
            </w:r>
            <w:r w:rsidR="00AF530B">
              <w:rPr>
                <w:lang w:val="it-IT"/>
              </w:rPr>
              <w:t xml:space="preserve"> </w:t>
            </w:r>
            <w:r w:rsidR="00B91F98">
              <w:rPr>
                <w:lang w:val="it-IT"/>
              </w:rPr>
              <w:t>26</w:t>
            </w:r>
            <w:r w:rsidR="00AF530B">
              <w:rPr>
                <w:lang w:val="it-IT"/>
              </w:rPr>
              <w:t xml:space="preserve"> </w:t>
            </w:r>
            <w:r w:rsidR="00B91F98">
              <w:rPr>
                <w:lang w:val="it-IT"/>
              </w:rPr>
              <w:t>novembre</w:t>
            </w:r>
            <w:r w:rsidR="00AE4F3A" w:rsidRPr="00344113">
              <w:rPr>
                <w:lang w:val="it-IT"/>
              </w:rPr>
              <w:t xml:space="preserve"> 2026</w:t>
            </w:r>
            <w:r w:rsidR="0042226E" w:rsidRPr="00344113">
              <w:rPr>
                <w:lang w:val="it-IT"/>
              </w:rPr>
              <w:t xml:space="preserve"> con lo sconto </w:t>
            </w:r>
            <w:r w:rsidR="00D8385B">
              <w:rPr>
                <w:lang w:val="it-IT"/>
              </w:rPr>
              <w:t xml:space="preserve">di </w:t>
            </w:r>
            <w:r w:rsidR="00D8385B" w:rsidRPr="0079471D">
              <w:rPr>
                <w:b/>
                <w:bCs/>
                <w:lang w:val="it-IT"/>
              </w:rPr>
              <w:t>€ 50</w:t>
            </w:r>
          </w:p>
        </w:tc>
      </w:tr>
    </w:tbl>
    <w:p w14:paraId="2E72921E" w14:textId="0A5983CC" w:rsidR="00864AAA" w:rsidRPr="0079471D" w:rsidRDefault="00000000" w:rsidP="000E4B40">
      <w:pPr>
        <w:spacing w:before="240" w:after="120"/>
        <w:rPr>
          <w:lang w:val="it-IT"/>
        </w:rPr>
      </w:pPr>
      <w:r w:rsidRPr="0079471D">
        <w:rPr>
          <w:b/>
          <w:sz w:val="28"/>
          <w:lang w:val="it-IT"/>
        </w:rPr>
        <w:t>Dati del partecipante</w:t>
      </w:r>
      <w:r w:rsidR="00ED37A8" w:rsidRPr="0079471D">
        <w:rPr>
          <w:b/>
          <w:sz w:val="28"/>
          <w:lang w:val="it-IT"/>
        </w:rPr>
        <w:t xml:space="preserve"> </w:t>
      </w:r>
      <w:r w:rsidR="00ED37A8" w:rsidRPr="00AE4F3A">
        <w:rPr>
          <w:bCs/>
          <w:sz w:val="28"/>
          <w:lang w:val="it-IT"/>
        </w:rPr>
        <w:t>(compilare in ogni sezione)</w:t>
      </w:r>
    </w:p>
    <w:tbl>
      <w:tblPr>
        <w:tblW w:w="4897" w:type="pct"/>
        <w:jc w:val="center"/>
        <w:tblLook w:val="04A0" w:firstRow="1" w:lastRow="0" w:firstColumn="1" w:lastColumn="0" w:noHBand="0" w:noVBand="1"/>
      </w:tblPr>
      <w:tblGrid>
        <w:gridCol w:w="4010"/>
        <w:gridCol w:w="6182"/>
      </w:tblGrid>
      <w:tr w:rsidR="000E4B40" w14:paraId="5413D8EB" w14:textId="3BE9E80C" w:rsidTr="0079471D">
        <w:trPr>
          <w:trHeight w:val="301"/>
          <w:jc w:val="center"/>
        </w:trPr>
        <w:tc>
          <w:tcPr>
            <w:tcW w:w="1967"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7C5C6522" w14:textId="77777777" w:rsidR="000E4B40" w:rsidRDefault="000E4B40" w:rsidP="0079471D">
            <w:pPr>
              <w:spacing w:after="0"/>
            </w:pPr>
            <w:r>
              <w:rPr>
                <w:b/>
                <w:sz w:val="18"/>
              </w:rPr>
              <w:t xml:space="preserve">Nome e </w:t>
            </w:r>
            <w:proofErr w:type="spellStart"/>
            <w:r>
              <w:rPr>
                <w:b/>
                <w:sz w:val="18"/>
              </w:rPr>
              <w:t>cognome</w:t>
            </w:r>
            <w:proofErr w:type="spellEnd"/>
          </w:p>
        </w:tc>
        <w:tc>
          <w:tcPr>
            <w:tcW w:w="3033"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7FA0BA31" w14:textId="77777777" w:rsidR="000E4B40" w:rsidRDefault="000E4B40" w:rsidP="0079471D">
            <w:pPr>
              <w:spacing w:after="0"/>
            </w:pPr>
          </w:p>
        </w:tc>
      </w:tr>
      <w:tr w:rsidR="000E4B40" w14:paraId="72839147" w14:textId="738AFB20" w:rsidTr="0079471D">
        <w:trPr>
          <w:trHeight w:val="296"/>
          <w:jc w:val="center"/>
        </w:trPr>
        <w:tc>
          <w:tcPr>
            <w:tcW w:w="1967"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18759799" w14:textId="14331607" w:rsidR="000E4B40" w:rsidRDefault="000E4B40" w:rsidP="0079471D">
            <w:pPr>
              <w:spacing w:after="0"/>
            </w:pPr>
            <w:proofErr w:type="spellStart"/>
            <w:r>
              <w:rPr>
                <w:b/>
                <w:sz w:val="18"/>
              </w:rPr>
              <w:t>Ruolo</w:t>
            </w:r>
            <w:proofErr w:type="spellEnd"/>
            <w:r>
              <w:rPr>
                <w:b/>
                <w:sz w:val="18"/>
              </w:rPr>
              <w:t xml:space="preserve"> / </w:t>
            </w:r>
            <w:proofErr w:type="spellStart"/>
            <w:r>
              <w:rPr>
                <w:b/>
                <w:sz w:val="18"/>
              </w:rPr>
              <w:t>funzione</w:t>
            </w:r>
            <w:proofErr w:type="spellEnd"/>
            <w:r>
              <w:rPr>
                <w:b/>
                <w:sz w:val="18"/>
              </w:rPr>
              <w:t xml:space="preserve"> </w:t>
            </w:r>
            <w:proofErr w:type="spellStart"/>
            <w:r>
              <w:rPr>
                <w:b/>
                <w:sz w:val="18"/>
              </w:rPr>
              <w:t>aziendale</w:t>
            </w:r>
            <w:proofErr w:type="spellEnd"/>
          </w:p>
        </w:tc>
        <w:tc>
          <w:tcPr>
            <w:tcW w:w="3033"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72459575" w14:textId="77777777" w:rsidR="000E4B40" w:rsidRDefault="000E4B40" w:rsidP="0079471D">
            <w:pPr>
              <w:spacing w:after="0"/>
            </w:pPr>
          </w:p>
        </w:tc>
      </w:tr>
      <w:tr w:rsidR="000E4B40" w14:paraId="069F1BCC" w14:textId="14C58422" w:rsidTr="0079471D">
        <w:trPr>
          <w:trHeight w:val="317"/>
          <w:jc w:val="center"/>
        </w:trPr>
        <w:tc>
          <w:tcPr>
            <w:tcW w:w="1967"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3C6940A9" w14:textId="2A21D0E3" w:rsidR="000E4B40" w:rsidRDefault="000E4B40" w:rsidP="0079471D">
            <w:pPr>
              <w:spacing w:after="0"/>
            </w:pPr>
            <w:r>
              <w:rPr>
                <w:b/>
                <w:sz w:val="18"/>
              </w:rPr>
              <w:t>E-mail</w:t>
            </w:r>
          </w:p>
        </w:tc>
        <w:tc>
          <w:tcPr>
            <w:tcW w:w="3033"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2CE27494" w14:textId="77777777" w:rsidR="000E4B40" w:rsidRDefault="000E4B40" w:rsidP="0079471D">
            <w:pPr>
              <w:spacing w:after="0"/>
            </w:pPr>
          </w:p>
        </w:tc>
      </w:tr>
      <w:tr w:rsidR="000E4B40" w14:paraId="4E3512D8" w14:textId="36CE8FFF" w:rsidTr="0079471D">
        <w:trPr>
          <w:trHeight w:val="439"/>
          <w:jc w:val="center"/>
        </w:trPr>
        <w:tc>
          <w:tcPr>
            <w:tcW w:w="1967"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20FA2645" w14:textId="77777777" w:rsidR="000E4B40" w:rsidRDefault="000E4B40" w:rsidP="0079471D">
            <w:pPr>
              <w:spacing w:after="0"/>
            </w:pPr>
            <w:proofErr w:type="spellStart"/>
            <w:r>
              <w:rPr>
                <w:b/>
                <w:sz w:val="18"/>
              </w:rPr>
              <w:t>Telefono</w:t>
            </w:r>
            <w:proofErr w:type="spellEnd"/>
          </w:p>
        </w:tc>
        <w:tc>
          <w:tcPr>
            <w:tcW w:w="3033"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379AF1A5" w14:textId="77777777" w:rsidR="000E4B40" w:rsidRDefault="000E4B40" w:rsidP="0079471D">
            <w:pPr>
              <w:spacing w:after="0"/>
            </w:pPr>
          </w:p>
        </w:tc>
      </w:tr>
    </w:tbl>
    <w:p w14:paraId="3E419190" w14:textId="7727E08B" w:rsidR="00864AAA" w:rsidRPr="00AE4F3A" w:rsidRDefault="00000000">
      <w:pPr>
        <w:spacing w:before="240" w:after="120"/>
        <w:rPr>
          <w:bCs/>
          <w:lang w:val="it-IT"/>
        </w:rPr>
      </w:pPr>
      <w:r w:rsidRPr="006768AD">
        <w:rPr>
          <w:b/>
          <w:sz w:val="28"/>
          <w:lang w:val="it-IT"/>
        </w:rPr>
        <w:t xml:space="preserve">Dati azienda </w:t>
      </w:r>
      <w:r w:rsidR="006768AD" w:rsidRPr="006768AD">
        <w:rPr>
          <w:b/>
          <w:sz w:val="28"/>
          <w:lang w:val="it-IT"/>
        </w:rPr>
        <w:t>per la fatturazione</w:t>
      </w:r>
      <w:r w:rsidR="00AE4F3A">
        <w:rPr>
          <w:b/>
          <w:sz w:val="28"/>
          <w:lang w:val="it-IT"/>
        </w:rPr>
        <w:t xml:space="preserve"> </w:t>
      </w:r>
      <w:r w:rsidR="00AE4F3A" w:rsidRPr="00AE4F3A">
        <w:rPr>
          <w:bCs/>
          <w:sz w:val="28"/>
          <w:lang w:val="it-IT"/>
        </w:rPr>
        <w:t>(compilare in ogni sezione)</w:t>
      </w:r>
    </w:p>
    <w:tbl>
      <w:tblPr>
        <w:tblW w:w="5000" w:type="pct"/>
        <w:jc w:val="center"/>
        <w:tblLook w:val="04A0" w:firstRow="1" w:lastRow="0" w:firstColumn="1" w:lastColumn="0" w:noHBand="0" w:noVBand="1"/>
      </w:tblPr>
      <w:tblGrid>
        <w:gridCol w:w="3009"/>
        <w:gridCol w:w="7397"/>
      </w:tblGrid>
      <w:tr w:rsidR="00864AAA" w14:paraId="5B262BF5" w14:textId="77777777" w:rsidTr="0079471D">
        <w:trPr>
          <w:trHeight w:val="407"/>
          <w:jc w:val="center"/>
        </w:trPr>
        <w:tc>
          <w:tcPr>
            <w:tcW w:w="1446"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747A1F0B" w14:textId="77777777" w:rsidR="00864AAA" w:rsidRDefault="00000000" w:rsidP="0079471D">
            <w:pPr>
              <w:spacing w:after="0"/>
            </w:pPr>
            <w:proofErr w:type="spellStart"/>
            <w:r>
              <w:rPr>
                <w:b/>
                <w:sz w:val="18"/>
              </w:rPr>
              <w:t>Ragione</w:t>
            </w:r>
            <w:proofErr w:type="spellEnd"/>
            <w:r>
              <w:rPr>
                <w:b/>
                <w:sz w:val="18"/>
              </w:rPr>
              <w:t xml:space="preserve"> </w:t>
            </w:r>
            <w:proofErr w:type="spellStart"/>
            <w:r>
              <w:rPr>
                <w:b/>
                <w:sz w:val="18"/>
              </w:rPr>
              <w:t>sociale</w:t>
            </w:r>
            <w:proofErr w:type="spellEnd"/>
          </w:p>
        </w:tc>
        <w:tc>
          <w:tcPr>
            <w:tcW w:w="3554"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0C05F21E" w14:textId="77777777" w:rsidR="00864AAA" w:rsidRDefault="00864AAA" w:rsidP="0079471D">
            <w:pPr>
              <w:spacing w:after="0"/>
            </w:pPr>
          </w:p>
        </w:tc>
      </w:tr>
      <w:tr w:rsidR="00864AAA" w14:paraId="7537F3A6" w14:textId="77777777" w:rsidTr="0079471D">
        <w:trPr>
          <w:trHeight w:val="389"/>
          <w:jc w:val="center"/>
        </w:trPr>
        <w:tc>
          <w:tcPr>
            <w:tcW w:w="1446"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627145A5" w14:textId="77777777" w:rsidR="00864AAA" w:rsidRDefault="00000000" w:rsidP="0079471D">
            <w:pPr>
              <w:spacing w:after="0"/>
            </w:pPr>
            <w:r>
              <w:rPr>
                <w:b/>
                <w:sz w:val="18"/>
              </w:rPr>
              <w:t xml:space="preserve">Partita IVA / </w:t>
            </w:r>
            <w:proofErr w:type="spellStart"/>
            <w:r>
              <w:rPr>
                <w:b/>
                <w:sz w:val="18"/>
              </w:rPr>
              <w:t>Codice</w:t>
            </w:r>
            <w:proofErr w:type="spellEnd"/>
            <w:r>
              <w:rPr>
                <w:b/>
                <w:sz w:val="18"/>
              </w:rPr>
              <w:t xml:space="preserve"> </w:t>
            </w:r>
            <w:proofErr w:type="spellStart"/>
            <w:r>
              <w:rPr>
                <w:b/>
                <w:sz w:val="18"/>
              </w:rPr>
              <w:t>fiscale</w:t>
            </w:r>
            <w:proofErr w:type="spellEnd"/>
          </w:p>
        </w:tc>
        <w:tc>
          <w:tcPr>
            <w:tcW w:w="3554"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2E89BD82" w14:textId="77777777" w:rsidR="00864AAA" w:rsidRDefault="00864AAA" w:rsidP="0079471D">
            <w:pPr>
              <w:spacing w:after="0"/>
            </w:pPr>
          </w:p>
        </w:tc>
      </w:tr>
      <w:tr w:rsidR="00864AAA" w:rsidRPr="0079471D" w14:paraId="4858CDB1" w14:textId="77777777" w:rsidTr="0079471D">
        <w:trPr>
          <w:trHeight w:val="639"/>
          <w:jc w:val="center"/>
        </w:trPr>
        <w:tc>
          <w:tcPr>
            <w:tcW w:w="1446"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7E8B15D2" w14:textId="2D4C707E" w:rsidR="00864AAA" w:rsidRPr="0079471D" w:rsidRDefault="00000000" w:rsidP="0079471D">
            <w:pPr>
              <w:spacing w:after="0"/>
              <w:rPr>
                <w:lang w:val="it-IT"/>
              </w:rPr>
            </w:pPr>
            <w:r w:rsidRPr="0079471D">
              <w:rPr>
                <w:b/>
                <w:sz w:val="18"/>
                <w:lang w:val="it-IT"/>
              </w:rPr>
              <w:t xml:space="preserve">Indirizzo </w:t>
            </w:r>
            <w:r w:rsidR="009D0C69" w:rsidRPr="0079471D">
              <w:rPr>
                <w:b/>
                <w:sz w:val="18"/>
                <w:lang w:val="it-IT"/>
              </w:rPr>
              <w:t>(via, numero civico, CAP</w:t>
            </w:r>
            <w:r w:rsidR="0066723B" w:rsidRPr="0079471D">
              <w:rPr>
                <w:b/>
                <w:sz w:val="18"/>
                <w:lang w:val="it-IT"/>
              </w:rPr>
              <w:t xml:space="preserve">, </w:t>
            </w:r>
            <w:r w:rsidR="009D0C69" w:rsidRPr="0079471D">
              <w:rPr>
                <w:b/>
                <w:sz w:val="18"/>
                <w:lang w:val="it-IT"/>
              </w:rPr>
              <w:t>città e provincia)</w:t>
            </w:r>
          </w:p>
        </w:tc>
        <w:tc>
          <w:tcPr>
            <w:tcW w:w="3554"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38D1167F" w14:textId="77777777" w:rsidR="00864AAA" w:rsidRPr="0079471D" w:rsidRDefault="00864AAA" w:rsidP="0079471D">
            <w:pPr>
              <w:spacing w:after="0"/>
              <w:rPr>
                <w:lang w:val="it-IT"/>
              </w:rPr>
            </w:pPr>
          </w:p>
        </w:tc>
      </w:tr>
      <w:tr w:rsidR="00864AAA" w:rsidRPr="0079471D" w14:paraId="46C00862" w14:textId="77777777" w:rsidTr="0079471D">
        <w:trPr>
          <w:trHeight w:val="453"/>
          <w:jc w:val="center"/>
        </w:trPr>
        <w:tc>
          <w:tcPr>
            <w:tcW w:w="1446"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2F4E1316" w14:textId="6BA4C6FC" w:rsidR="00864AAA" w:rsidRPr="0079471D" w:rsidRDefault="00000000" w:rsidP="0079471D">
            <w:pPr>
              <w:spacing w:after="0"/>
              <w:rPr>
                <w:lang w:val="it-IT"/>
              </w:rPr>
            </w:pPr>
            <w:r w:rsidRPr="0079471D">
              <w:rPr>
                <w:b/>
                <w:sz w:val="18"/>
                <w:lang w:val="it-IT"/>
              </w:rPr>
              <w:t xml:space="preserve">Codice destinatario </w:t>
            </w:r>
            <w:r w:rsidR="009D0C69" w:rsidRPr="0079471D">
              <w:rPr>
                <w:b/>
                <w:sz w:val="18"/>
                <w:lang w:val="it-IT"/>
              </w:rPr>
              <w:t>(</w:t>
            </w:r>
            <w:r w:rsidRPr="0079471D">
              <w:rPr>
                <w:b/>
                <w:sz w:val="18"/>
                <w:lang w:val="it-IT"/>
              </w:rPr>
              <w:t>SDI</w:t>
            </w:r>
            <w:r w:rsidR="009D0C69" w:rsidRPr="0079471D">
              <w:rPr>
                <w:b/>
                <w:sz w:val="18"/>
                <w:lang w:val="it-IT"/>
              </w:rPr>
              <w:t>) e/o indirizzo PEC</w:t>
            </w:r>
          </w:p>
        </w:tc>
        <w:tc>
          <w:tcPr>
            <w:tcW w:w="3554"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613EF168" w14:textId="77777777" w:rsidR="00864AAA" w:rsidRPr="0079471D" w:rsidRDefault="00864AAA" w:rsidP="0079471D">
            <w:pPr>
              <w:spacing w:after="0"/>
              <w:rPr>
                <w:lang w:val="it-IT"/>
              </w:rPr>
            </w:pPr>
          </w:p>
        </w:tc>
      </w:tr>
    </w:tbl>
    <w:p w14:paraId="500E7D21" w14:textId="77777777" w:rsidR="00864AAA" w:rsidRDefault="00864AAA">
      <w:pPr>
        <w:spacing w:after="40"/>
        <w:rPr>
          <w:lang w:val="it-IT"/>
        </w:rPr>
      </w:pPr>
    </w:p>
    <w:p w14:paraId="26AE9E31" w14:textId="77777777" w:rsidR="0079471D" w:rsidRDefault="0079471D">
      <w:pPr>
        <w:spacing w:after="40"/>
        <w:rPr>
          <w:lang w:val="it-IT"/>
        </w:rPr>
      </w:pPr>
    </w:p>
    <w:p w14:paraId="1A031CF7" w14:textId="77777777" w:rsidR="0079471D" w:rsidRDefault="0079471D">
      <w:pPr>
        <w:spacing w:after="40"/>
        <w:rPr>
          <w:lang w:val="it-IT"/>
        </w:rPr>
      </w:pPr>
    </w:p>
    <w:p w14:paraId="7879C4C9" w14:textId="77777777" w:rsidR="0079471D" w:rsidRPr="0079471D" w:rsidRDefault="0079471D">
      <w:pPr>
        <w:spacing w:after="40"/>
        <w:rPr>
          <w:lang w:val="it-IT"/>
        </w:rPr>
      </w:pPr>
    </w:p>
    <w:p w14:paraId="5EF93C45" w14:textId="77777777" w:rsidR="00D02F35" w:rsidRPr="006768AD" w:rsidRDefault="00D02F35" w:rsidP="00D02F35">
      <w:pPr>
        <w:spacing w:after="40"/>
        <w:rPr>
          <w:lang w:val="it-IT"/>
        </w:rPr>
      </w:pPr>
      <w:r w:rsidRPr="006768AD">
        <w:rPr>
          <w:b/>
          <w:sz w:val="28"/>
          <w:lang w:val="it-IT"/>
        </w:rPr>
        <w:lastRenderedPageBreak/>
        <w:t>Modalità di partecipazione</w:t>
      </w:r>
    </w:p>
    <w:p w14:paraId="7561785F" w14:textId="58CB9483" w:rsidR="00D02F35" w:rsidRPr="000F1107" w:rsidRDefault="00D02F35" w:rsidP="0042226E">
      <w:pPr>
        <w:spacing w:after="40"/>
        <w:jc w:val="both"/>
        <w:rPr>
          <w:lang w:val="it-IT"/>
        </w:rPr>
      </w:pPr>
      <w:r w:rsidRPr="000F1107">
        <w:rPr>
          <w:lang w:val="it-IT"/>
        </w:rPr>
        <w:t>L</w:t>
      </w:r>
      <w:r>
        <w:rPr>
          <w:lang w:val="it-IT"/>
        </w:rPr>
        <w:t xml:space="preserve">a conferma </w:t>
      </w:r>
      <w:r w:rsidRPr="000F1107">
        <w:rPr>
          <w:lang w:val="it-IT"/>
        </w:rPr>
        <w:t xml:space="preserve">dell'iscrizione al </w:t>
      </w:r>
      <w:r>
        <w:rPr>
          <w:lang w:val="it-IT"/>
        </w:rPr>
        <w:t>c</w:t>
      </w:r>
      <w:r w:rsidRPr="000F1107">
        <w:rPr>
          <w:lang w:val="it-IT"/>
        </w:rPr>
        <w:t xml:space="preserve">orso verrà comunicata a mezzo mail all’indirizzo </w:t>
      </w:r>
      <w:r>
        <w:rPr>
          <w:lang w:val="it-IT"/>
        </w:rPr>
        <w:t>e-mail del partecipante</w:t>
      </w:r>
      <w:r w:rsidRPr="000F1107">
        <w:rPr>
          <w:lang w:val="it-IT"/>
        </w:rPr>
        <w:t xml:space="preserve"> entro </w:t>
      </w:r>
      <w:r>
        <w:rPr>
          <w:lang w:val="it-IT"/>
        </w:rPr>
        <w:t>due</w:t>
      </w:r>
      <w:r w:rsidRPr="000F1107">
        <w:rPr>
          <w:lang w:val="it-IT"/>
        </w:rPr>
        <w:t xml:space="preserve"> g</w:t>
      </w:r>
      <w:r>
        <w:rPr>
          <w:lang w:val="it-IT"/>
        </w:rPr>
        <w:t>iorni</w:t>
      </w:r>
      <w:r w:rsidRPr="000F1107">
        <w:rPr>
          <w:lang w:val="it-IT"/>
        </w:rPr>
        <w:t xml:space="preserve"> lavorativi prima d</w:t>
      </w:r>
      <w:r>
        <w:rPr>
          <w:lang w:val="it-IT"/>
        </w:rPr>
        <w:t>e</w:t>
      </w:r>
      <w:r w:rsidRPr="000F1107">
        <w:rPr>
          <w:lang w:val="it-IT"/>
        </w:rPr>
        <w:t xml:space="preserve">lla data del </w:t>
      </w:r>
      <w:r>
        <w:rPr>
          <w:lang w:val="it-IT"/>
        </w:rPr>
        <w:t>c</w:t>
      </w:r>
      <w:r w:rsidRPr="000F1107">
        <w:rPr>
          <w:lang w:val="it-IT"/>
        </w:rPr>
        <w:t>orso.</w:t>
      </w:r>
      <w:r w:rsidR="00351CF8">
        <w:rPr>
          <w:lang w:val="it-IT"/>
        </w:rPr>
        <w:t xml:space="preserve"> </w:t>
      </w:r>
      <w:r w:rsidRPr="000F1107">
        <w:rPr>
          <w:lang w:val="it-IT"/>
        </w:rPr>
        <w:t>L'iscrizione al Corso è nominale e dà diritto di partecipazione alle sole persone iscritte.</w:t>
      </w:r>
    </w:p>
    <w:p w14:paraId="3753D65D" w14:textId="74706F0E" w:rsidR="00D02F35" w:rsidRPr="000F1107" w:rsidRDefault="00D02F35" w:rsidP="0042226E">
      <w:pPr>
        <w:spacing w:after="40"/>
        <w:jc w:val="both"/>
        <w:rPr>
          <w:lang w:val="it-IT"/>
        </w:rPr>
      </w:pPr>
      <w:r w:rsidRPr="000F1107">
        <w:rPr>
          <w:lang w:val="it-IT"/>
        </w:rPr>
        <w:t xml:space="preserve">Per </w:t>
      </w:r>
      <w:r>
        <w:rPr>
          <w:lang w:val="it-IT"/>
        </w:rPr>
        <w:t xml:space="preserve">il corso </w:t>
      </w:r>
      <w:r w:rsidRPr="000F1107">
        <w:rPr>
          <w:lang w:val="it-IT"/>
        </w:rPr>
        <w:t xml:space="preserve">è previsto un numero minimo di </w:t>
      </w:r>
      <w:r w:rsidR="00325191">
        <w:rPr>
          <w:lang w:val="it-IT"/>
        </w:rPr>
        <w:t>tre (3)</w:t>
      </w:r>
      <w:r w:rsidRPr="000F1107">
        <w:rPr>
          <w:lang w:val="it-IT"/>
        </w:rPr>
        <w:t xml:space="preserve"> </w:t>
      </w:r>
      <w:r>
        <w:rPr>
          <w:lang w:val="it-IT"/>
        </w:rPr>
        <w:t>p</w:t>
      </w:r>
      <w:r w:rsidRPr="000F1107">
        <w:rPr>
          <w:lang w:val="it-IT"/>
        </w:rPr>
        <w:t>artecipanti</w:t>
      </w:r>
      <w:r w:rsidR="00351CF8">
        <w:rPr>
          <w:lang w:val="it-IT"/>
        </w:rPr>
        <w:t>.</w:t>
      </w:r>
      <w:r w:rsidRPr="000F1107">
        <w:rPr>
          <w:lang w:val="it-IT"/>
        </w:rPr>
        <w:t xml:space="preserve"> </w:t>
      </w:r>
      <w:r w:rsidR="00351CF8">
        <w:rPr>
          <w:lang w:val="it-IT"/>
        </w:rPr>
        <w:t>N</w:t>
      </w:r>
      <w:r w:rsidRPr="000F1107">
        <w:rPr>
          <w:lang w:val="it-IT"/>
        </w:rPr>
        <w:t xml:space="preserve">el caso in cui non fosse raggiunto tale numero, la data di svolgimento sarà posticipata, con adeguata comunicazione da parte </w:t>
      </w:r>
      <w:r>
        <w:rPr>
          <w:lang w:val="it-IT"/>
        </w:rPr>
        <w:t>di Chemicals Consulting</w:t>
      </w:r>
      <w:r w:rsidRPr="000F1107">
        <w:rPr>
          <w:lang w:val="it-IT"/>
        </w:rPr>
        <w:t xml:space="preserve"> o verrà restituito l’importo di partecipazione eventualmente già corrisposto.</w:t>
      </w:r>
    </w:p>
    <w:p w14:paraId="26537F62" w14:textId="3334BE25" w:rsidR="00D02F35" w:rsidRDefault="00D02F35" w:rsidP="0042226E">
      <w:pPr>
        <w:spacing w:after="40"/>
        <w:jc w:val="both"/>
        <w:rPr>
          <w:lang w:val="it-IT"/>
        </w:rPr>
      </w:pPr>
      <w:r w:rsidRPr="000F1107">
        <w:rPr>
          <w:lang w:val="it-IT"/>
        </w:rPr>
        <w:t xml:space="preserve">La rinuncia alla partecipazione dà diritto alla restituzione dell’importo eventualmente già corrisposto, a condizione che la comunicazione scritta pervenga a </w:t>
      </w:r>
      <w:hyperlink r:id="rId8" w:history="1">
        <w:r w:rsidR="00795A44" w:rsidRPr="007C796E">
          <w:rPr>
            <w:rStyle w:val="Collegamentoipertestuale"/>
            <w:lang w:val="it-IT"/>
          </w:rPr>
          <w:t>academy@chemicalsconsulting.eu</w:t>
        </w:r>
      </w:hyperlink>
      <w:r>
        <w:rPr>
          <w:lang w:val="it-IT"/>
        </w:rPr>
        <w:t xml:space="preserve"> </w:t>
      </w:r>
      <w:r w:rsidRPr="000F1107">
        <w:rPr>
          <w:lang w:val="it-IT"/>
        </w:rPr>
        <w:t xml:space="preserve">con un preavviso di almeno </w:t>
      </w:r>
      <w:r w:rsidR="00351CF8">
        <w:rPr>
          <w:lang w:val="it-IT"/>
        </w:rPr>
        <w:t>cinque</w:t>
      </w:r>
      <w:r w:rsidRPr="000F1107">
        <w:rPr>
          <w:lang w:val="it-IT"/>
        </w:rPr>
        <w:t xml:space="preserve"> giorni lavorativi dalla data di inizio del </w:t>
      </w:r>
      <w:r>
        <w:rPr>
          <w:lang w:val="it-IT"/>
        </w:rPr>
        <w:t>c</w:t>
      </w:r>
      <w:r w:rsidRPr="000F1107">
        <w:rPr>
          <w:lang w:val="it-IT"/>
        </w:rPr>
        <w:t>orso.</w:t>
      </w:r>
      <w:r>
        <w:rPr>
          <w:lang w:val="it-IT"/>
        </w:rPr>
        <w:t xml:space="preserve"> Comunicazioni giunte successivamente non daranno diritto al rimborso.</w:t>
      </w:r>
    </w:p>
    <w:p w14:paraId="56E3398C" w14:textId="1C13A2AE" w:rsidR="00864AAA" w:rsidRPr="00351CF8" w:rsidRDefault="008151D5">
      <w:pPr>
        <w:spacing w:before="240" w:after="120"/>
        <w:rPr>
          <w:lang w:val="it-IT"/>
        </w:rPr>
      </w:pPr>
      <w:r w:rsidRPr="00351CF8">
        <w:rPr>
          <w:b/>
          <w:sz w:val="28"/>
          <w:lang w:val="it-IT"/>
        </w:rPr>
        <w:t>Modalità di pa</w:t>
      </w:r>
      <w:r w:rsidR="006768AD" w:rsidRPr="00351CF8">
        <w:rPr>
          <w:b/>
          <w:sz w:val="28"/>
          <w:lang w:val="it-IT"/>
        </w:rPr>
        <w:t>gamento</w:t>
      </w:r>
    </w:p>
    <w:p w14:paraId="2B5E0696" w14:textId="58E6A122" w:rsidR="00D02F35" w:rsidRDefault="006768AD" w:rsidP="00795A44">
      <w:pPr>
        <w:spacing w:after="40"/>
        <w:jc w:val="both"/>
        <w:rPr>
          <w:lang w:val="it-IT"/>
        </w:rPr>
      </w:pPr>
      <w:r w:rsidRPr="006768AD">
        <w:rPr>
          <w:lang w:val="it-IT"/>
        </w:rPr>
        <w:t xml:space="preserve">Compila la scheda in ogni sua parte e inviala a </w:t>
      </w:r>
      <w:hyperlink r:id="rId9" w:history="1">
        <w:r w:rsidR="00795A44" w:rsidRPr="007C796E">
          <w:rPr>
            <w:rStyle w:val="Collegamentoipertestuale"/>
            <w:lang w:val="it-IT"/>
          </w:rPr>
          <w:t>academy@chemicalsconsulting.eu</w:t>
        </w:r>
      </w:hyperlink>
      <w:r w:rsidR="00351CF8">
        <w:rPr>
          <w:lang w:val="it-IT"/>
        </w:rPr>
        <w:t xml:space="preserve">. </w:t>
      </w:r>
      <w:r w:rsidR="00AE4F3A">
        <w:rPr>
          <w:lang w:val="it-IT"/>
        </w:rPr>
        <w:t>La segreteria, alla ricezione della scheda</w:t>
      </w:r>
      <w:r w:rsidR="000F1107">
        <w:rPr>
          <w:lang w:val="it-IT"/>
        </w:rPr>
        <w:t>,</w:t>
      </w:r>
      <w:r w:rsidR="00AE4F3A">
        <w:rPr>
          <w:lang w:val="it-IT"/>
        </w:rPr>
        <w:t xml:space="preserve"> invierà </w:t>
      </w:r>
      <w:r w:rsidR="00197529">
        <w:rPr>
          <w:lang w:val="it-IT"/>
        </w:rPr>
        <w:t xml:space="preserve">copia della fattura nella quale saranno indicati i dati per il pagamento tramite bonifico bancario. </w:t>
      </w:r>
      <w:r w:rsidR="00197529" w:rsidRPr="005D5CFF">
        <w:rPr>
          <w:b/>
          <w:bCs/>
          <w:lang w:val="it-IT"/>
        </w:rPr>
        <w:t>Attenzione, come causale del pagamento utilizzare</w:t>
      </w:r>
      <w:r w:rsidR="000F1107" w:rsidRPr="005D5CFF">
        <w:rPr>
          <w:b/>
          <w:bCs/>
          <w:lang w:val="it-IT"/>
        </w:rPr>
        <w:t>: Corso “</w:t>
      </w:r>
      <w:r w:rsidR="00C62A00" w:rsidRPr="00C62A00">
        <w:rPr>
          <w:b/>
          <w:bCs/>
          <w:lang w:val="it-IT"/>
        </w:rPr>
        <w:t>Il regolamento sui cosmetici</w:t>
      </w:r>
      <w:r w:rsidR="000F1107" w:rsidRPr="005D5CFF">
        <w:rPr>
          <w:b/>
          <w:bCs/>
          <w:lang w:val="it-IT"/>
        </w:rPr>
        <w:t xml:space="preserve">” – </w:t>
      </w:r>
      <w:r w:rsidR="00C62A00">
        <w:rPr>
          <w:b/>
          <w:bCs/>
          <w:lang w:val="it-IT"/>
        </w:rPr>
        <w:t>10</w:t>
      </w:r>
      <w:r w:rsidR="00D639D2">
        <w:rPr>
          <w:b/>
          <w:bCs/>
          <w:lang w:val="it-IT"/>
        </w:rPr>
        <w:t xml:space="preserve"> </w:t>
      </w:r>
      <w:r w:rsidR="00C62A00">
        <w:rPr>
          <w:b/>
          <w:bCs/>
          <w:lang w:val="it-IT"/>
        </w:rPr>
        <w:t>dicembre</w:t>
      </w:r>
      <w:r w:rsidR="00D639D2">
        <w:rPr>
          <w:b/>
          <w:bCs/>
          <w:lang w:val="it-IT"/>
        </w:rPr>
        <w:t xml:space="preserve"> 2026</w:t>
      </w:r>
      <w:r w:rsidR="000F1107" w:rsidRPr="005D5CFF">
        <w:rPr>
          <w:b/>
          <w:bCs/>
          <w:lang w:val="it-IT"/>
        </w:rPr>
        <w:t xml:space="preserve"> – </w:t>
      </w:r>
      <w:r w:rsidR="000F1107" w:rsidRPr="00D639D2">
        <w:rPr>
          <w:b/>
          <w:bCs/>
          <w:u w:val="single"/>
          <w:lang w:val="it-IT"/>
        </w:rPr>
        <w:t>nome e cognome partecipante</w:t>
      </w:r>
      <w:r w:rsidR="00351CF8" w:rsidRPr="005D5CFF">
        <w:rPr>
          <w:b/>
          <w:bCs/>
          <w:lang w:val="it-IT"/>
        </w:rPr>
        <w:t xml:space="preserve">. </w:t>
      </w:r>
      <w:r w:rsidR="000F1107" w:rsidRPr="00D639D2">
        <w:rPr>
          <w:lang w:val="it-IT"/>
        </w:rPr>
        <w:t xml:space="preserve">A pagamento avvenuto si invita a trasmettere copia della contabile del bonifico a </w:t>
      </w:r>
      <w:hyperlink r:id="rId10" w:history="1">
        <w:r w:rsidR="00197529" w:rsidRPr="00D639D2">
          <w:rPr>
            <w:rStyle w:val="Collegamentoipertestuale"/>
            <w:lang w:val="it-IT"/>
          </w:rPr>
          <w:t>academy@chemicalsconsulting.eu</w:t>
        </w:r>
      </w:hyperlink>
      <w:r w:rsidR="000F1107" w:rsidRPr="00D639D2">
        <w:rPr>
          <w:lang w:val="it-IT"/>
        </w:rPr>
        <w:t>.</w:t>
      </w:r>
    </w:p>
    <w:p w14:paraId="64FA6DC8" w14:textId="0C074850" w:rsidR="00351CF8" w:rsidRPr="006768AD" w:rsidRDefault="00351CF8">
      <w:pPr>
        <w:rPr>
          <w:lang w:val="it-IT"/>
        </w:rPr>
      </w:pPr>
    </w:p>
    <w:p w14:paraId="747B7A23" w14:textId="47AC573C" w:rsidR="00864AAA" w:rsidRDefault="00BB71DA">
      <w:pPr>
        <w:spacing w:before="240" w:after="120"/>
        <w:rPr>
          <w:b/>
          <w:sz w:val="28"/>
          <w:lang w:val="it-IT"/>
        </w:rPr>
      </w:pPr>
      <w:r w:rsidRPr="00D02F35">
        <w:rPr>
          <w:b/>
          <w:sz w:val="28"/>
          <w:lang w:val="it-IT"/>
        </w:rPr>
        <w:t>Consensi e dichiarazioni</w:t>
      </w:r>
      <w:r w:rsidR="00C676D5">
        <w:rPr>
          <w:b/>
          <w:sz w:val="28"/>
          <w:lang w:val="it-IT"/>
        </w:rPr>
        <w:t xml:space="preserve"> (* = OBBLIGATORIO)</w:t>
      </w:r>
    </w:p>
    <w:p w14:paraId="030E0849" w14:textId="67F9E60D" w:rsidR="00351CF8" w:rsidRDefault="00220046" w:rsidP="00351CF8">
      <w:pPr>
        <w:spacing w:after="120"/>
        <w:rPr>
          <w:bCs/>
          <w:szCs w:val="19"/>
          <w:lang w:val="it-IT"/>
        </w:rPr>
      </w:pPr>
      <w:r>
        <w:rPr>
          <w:bCs/>
          <w:szCs w:val="19"/>
          <w:lang w:val="it-IT"/>
        </w:rPr>
        <w:fldChar w:fldCharType="begin">
          <w:ffData>
            <w:name w:val="Controllo3"/>
            <w:enabled/>
            <w:calcOnExit w:val="0"/>
            <w:checkBox>
              <w:sizeAuto/>
              <w:default w:val="0"/>
            </w:checkBox>
          </w:ffData>
        </w:fldChar>
      </w:r>
      <w:bookmarkStart w:id="1" w:name="Controllo3"/>
      <w:r>
        <w:rPr>
          <w:bCs/>
          <w:szCs w:val="19"/>
          <w:lang w:val="it-IT"/>
        </w:rPr>
        <w:instrText xml:space="preserve"> FORMCHECKBOX </w:instrText>
      </w:r>
      <w:r>
        <w:rPr>
          <w:bCs/>
          <w:szCs w:val="19"/>
          <w:lang w:val="it-IT"/>
        </w:rPr>
      </w:r>
      <w:r>
        <w:rPr>
          <w:bCs/>
          <w:szCs w:val="19"/>
          <w:lang w:val="it-IT"/>
        </w:rPr>
        <w:fldChar w:fldCharType="separate"/>
      </w:r>
      <w:r>
        <w:rPr>
          <w:bCs/>
          <w:szCs w:val="19"/>
          <w:lang w:val="it-IT"/>
        </w:rPr>
        <w:fldChar w:fldCharType="end"/>
      </w:r>
      <w:bookmarkEnd w:id="1"/>
      <w:r>
        <w:rPr>
          <w:bCs/>
          <w:szCs w:val="19"/>
          <w:lang w:val="it-IT"/>
        </w:rPr>
        <w:t xml:space="preserve"> </w:t>
      </w:r>
      <w:r w:rsidR="00351CF8" w:rsidRPr="00351CF8">
        <w:rPr>
          <w:bCs/>
          <w:szCs w:val="19"/>
          <w:lang w:val="it-IT"/>
        </w:rPr>
        <w:t>Confermo di voler procedere con l’iscrizione al corso indicato nella presente scheda</w:t>
      </w:r>
      <w:r w:rsidR="001F4666" w:rsidRPr="008151D5">
        <w:rPr>
          <w:b/>
          <w:szCs w:val="19"/>
          <w:lang w:val="it-IT"/>
        </w:rPr>
        <w:t>*</w:t>
      </w:r>
    </w:p>
    <w:p w14:paraId="2D7B7852" w14:textId="6EB02B38" w:rsidR="00351CF8" w:rsidRPr="00351CF8" w:rsidRDefault="00220046" w:rsidP="00351CF8">
      <w:pPr>
        <w:spacing w:after="120"/>
        <w:rPr>
          <w:bCs/>
          <w:szCs w:val="19"/>
          <w:lang w:val="it-IT"/>
        </w:rPr>
      </w:pPr>
      <w:r>
        <w:rPr>
          <w:bCs/>
          <w:szCs w:val="19"/>
          <w:lang w:val="it-IT"/>
        </w:rPr>
        <w:fldChar w:fldCharType="begin">
          <w:ffData>
            <w:name w:val="Controllo4"/>
            <w:enabled/>
            <w:calcOnExit w:val="0"/>
            <w:checkBox>
              <w:sizeAuto/>
              <w:default w:val="0"/>
            </w:checkBox>
          </w:ffData>
        </w:fldChar>
      </w:r>
      <w:bookmarkStart w:id="2" w:name="Controllo4"/>
      <w:r>
        <w:rPr>
          <w:bCs/>
          <w:szCs w:val="19"/>
          <w:lang w:val="it-IT"/>
        </w:rPr>
        <w:instrText xml:space="preserve"> FORMCHECKBOX </w:instrText>
      </w:r>
      <w:r>
        <w:rPr>
          <w:bCs/>
          <w:szCs w:val="19"/>
          <w:lang w:val="it-IT"/>
        </w:rPr>
      </w:r>
      <w:r>
        <w:rPr>
          <w:bCs/>
          <w:szCs w:val="19"/>
          <w:lang w:val="it-IT"/>
        </w:rPr>
        <w:fldChar w:fldCharType="separate"/>
      </w:r>
      <w:r>
        <w:rPr>
          <w:bCs/>
          <w:szCs w:val="19"/>
          <w:lang w:val="it-IT"/>
        </w:rPr>
        <w:fldChar w:fldCharType="end"/>
      </w:r>
      <w:bookmarkEnd w:id="2"/>
      <w:r>
        <w:rPr>
          <w:bCs/>
          <w:szCs w:val="19"/>
          <w:lang w:val="it-IT"/>
        </w:rPr>
        <w:t xml:space="preserve"> </w:t>
      </w:r>
      <w:r w:rsidR="00351CF8" w:rsidRPr="00351CF8">
        <w:rPr>
          <w:bCs/>
          <w:szCs w:val="19"/>
          <w:lang w:val="it-IT"/>
        </w:rPr>
        <w:t>Dichiaro di aver preso visione delle condizioni di partecipazione, pagamento e annullamento comunicate da Chemicals Consulting</w:t>
      </w:r>
      <w:r w:rsidR="001F4666" w:rsidRPr="008151D5">
        <w:rPr>
          <w:b/>
          <w:szCs w:val="19"/>
          <w:lang w:val="it-IT"/>
        </w:rPr>
        <w:t>*</w:t>
      </w:r>
    </w:p>
    <w:p w14:paraId="328AB18B" w14:textId="5F64DC7B" w:rsidR="001F4666" w:rsidRDefault="001F4666" w:rsidP="00351CF8">
      <w:pPr>
        <w:spacing w:after="120"/>
        <w:rPr>
          <w:bCs/>
          <w:szCs w:val="19"/>
          <w:lang w:val="it-IT"/>
        </w:rPr>
      </w:pPr>
    </w:p>
    <w:p w14:paraId="1529CD0B" w14:textId="616CCD1C" w:rsidR="001F4666" w:rsidRPr="00351CF8" w:rsidRDefault="001F4666" w:rsidP="00351CF8">
      <w:pPr>
        <w:spacing w:after="120"/>
        <w:rPr>
          <w:bCs/>
          <w:szCs w:val="19"/>
          <w:lang w:val="it-IT"/>
        </w:rPr>
      </w:pPr>
    </w:p>
    <w:p w14:paraId="5199404A" w14:textId="510DFE6A" w:rsidR="00351CF8" w:rsidRDefault="001F4666" w:rsidP="001F4666">
      <w:pPr>
        <w:spacing w:before="240" w:after="120"/>
        <w:rPr>
          <w:b/>
          <w:sz w:val="18"/>
          <w:lang w:val="it-IT"/>
        </w:rPr>
      </w:pPr>
      <w:r>
        <w:rPr>
          <w:b/>
          <w:sz w:val="18"/>
          <w:lang w:val="it-IT"/>
        </w:rPr>
        <w:t xml:space="preserve">  Nome e cognome</w:t>
      </w:r>
      <w:r w:rsidR="0008601D">
        <w:rPr>
          <w:b/>
          <w:sz w:val="18"/>
          <w:lang w:val="it-IT"/>
        </w:rPr>
        <w:t>*</w:t>
      </w:r>
      <w:r>
        <w:rPr>
          <w:b/>
          <w:sz w:val="18"/>
          <w:lang w:val="it-IT"/>
        </w:rPr>
        <w:t xml:space="preserve">                                                                                   </w:t>
      </w:r>
      <w:r w:rsidR="00351CF8" w:rsidRPr="00351CF8">
        <w:rPr>
          <w:b/>
          <w:sz w:val="18"/>
          <w:lang w:val="it-IT"/>
        </w:rPr>
        <w:t>Luogo e data</w:t>
      </w:r>
      <w:proofErr w:type="gramStart"/>
      <w:r w:rsidR="0008601D">
        <w:rPr>
          <w:b/>
          <w:sz w:val="18"/>
          <w:lang w:val="it-IT"/>
        </w:rPr>
        <w:t>*</w:t>
      </w:r>
      <w:r>
        <w:rPr>
          <w:b/>
          <w:sz w:val="18"/>
          <w:lang w:val="it-IT"/>
        </w:rPr>
        <w:t xml:space="preserve">  </w:t>
      </w:r>
      <w:r>
        <w:rPr>
          <w:b/>
          <w:sz w:val="18"/>
          <w:lang w:val="it-IT"/>
        </w:rPr>
        <w:tab/>
      </w:r>
      <w:proofErr w:type="gramEnd"/>
      <w:r>
        <w:rPr>
          <w:b/>
          <w:sz w:val="18"/>
          <w:lang w:val="it-IT"/>
        </w:rPr>
        <w:tab/>
      </w:r>
      <w:r>
        <w:rPr>
          <w:b/>
          <w:sz w:val="18"/>
          <w:lang w:val="it-IT"/>
        </w:rPr>
        <w:tab/>
      </w:r>
      <w:r>
        <w:rPr>
          <w:b/>
          <w:sz w:val="18"/>
          <w:lang w:val="it-IT"/>
        </w:rPr>
        <w:tab/>
        <w:t xml:space="preserve"> </w:t>
      </w:r>
      <w:r w:rsidR="00351CF8">
        <w:rPr>
          <w:b/>
          <w:sz w:val="18"/>
          <w:lang w:val="it-IT"/>
        </w:rPr>
        <w:t>Firma</w:t>
      </w:r>
      <w:r w:rsidR="0008601D">
        <w:rPr>
          <w:b/>
          <w:sz w:val="18"/>
          <w:lang w:val="it-IT"/>
        </w:rPr>
        <w:t>*</w:t>
      </w:r>
    </w:p>
    <w:p w14:paraId="7E90B3CC" w14:textId="54125A5B" w:rsidR="001F4666" w:rsidRDefault="001F4666" w:rsidP="001F4666">
      <w:pPr>
        <w:spacing w:before="240" w:after="120"/>
        <w:rPr>
          <w:b/>
          <w:sz w:val="18"/>
          <w:lang w:val="it-IT"/>
        </w:rPr>
      </w:pPr>
      <w:r>
        <w:rPr>
          <w:b/>
          <w:sz w:val="18"/>
          <w:lang w:val="it-IT"/>
        </w:rPr>
        <w:t>…………………………….</w:t>
      </w:r>
      <w:r>
        <w:rPr>
          <w:b/>
          <w:sz w:val="18"/>
          <w:lang w:val="it-IT"/>
        </w:rPr>
        <w:tab/>
      </w:r>
      <w:r>
        <w:rPr>
          <w:b/>
          <w:sz w:val="18"/>
          <w:lang w:val="it-IT"/>
        </w:rPr>
        <w:tab/>
      </w:r>
      <w:r>
        <w:rPr>
          <w:b/>
          <w:sz w:val="18"/>
          <w:lang w:val="it-IT"/>
        </w:rPr>
        <w:tab/>
        <w:t xml:space="preserve">                  …………………………….                                                          …………………………….</w:t>
      </w:r>
    </w:p>
    <w:p w14:paraId="3159AF73" w14:textId="40B757F1" w:rsidR="001F4666" w:rsidRDefault="001F4666" w:rsidP="001F4666">
      <w:pPr>
        <w:spacing w:before="240" w:after="120"/>
        <w:rPr>
          <w:b/>
          <w:sz w:val="18"/>
          <w:lang w:val="it-IT"/>
        </w:rPr>
      </w:pPr>
    </w:p>
    <w:p w14:paraId="71DEF1CD" w14:textId="7E2622FD" w:rsidR="001F4666" w:rsidRDefault="001F4666" w:rsidP="001F4666">
      <w:pPr>
        <w:spacing w:before="240" w:after="120"/>
        <w:rPr>
          <w:b/>
          <w:sz w:val="18"/>
          <w:lang w:val="it-IT"/>
        </w:rPr>
      </w:pPr>
    </w:p>
    <w:p w14:paraId="625DCEDB" w14:textId="58ACA265" w:rsidR="001F4666" w:rsidRPr="00351CF8" w:rsidRDefault="001F4666" w:rsidP="001F4666">
      <w:pPr>
        <w:spacing w:before="240" w:after="120"/>
        <w:rPr>
          <w:lang w:val="it-IT"/>
        </w:rPr>
      </w:pPr>
      <w:r>
        <w:rPr>
          <w:b/>
          <w:sz w:val="18"/>
          <w:lang w:val="it-IT"/>
        </w:rPr>
        <w:tab/>
      </w:r>
      <w:r>
        <w:rPr>
          <w:b/>
          <w:sz w:val="18"/>
          <w:lang w:val="it-IT"/>
        </w:rPr>
        <w:tab/>
      </w:r>
      <w:r>
        <w:rPr>
          <w:b/>
          <w:sz w:val="18"/>
          <w:lang w:val="it-IT"/>
        </w:rPr>
        <w:tab/>
      </w:r>
      <w:r>
        <w:rPr>
          <w:b/>
          <w:sz w:val="18"/>
          <w:lang w:val="it-IT"/>
        </w:rPr>
        <w:tab/>
      </w:r>
      <w:r>
        <w:rPr>
          <w:b/>
          <w:sz w:val="18"/>
          <w:lang w:val="it-IT"/>
        </w:rPr>
        <w:tab/>
      </w:r>
      <w:r>
        <w:rPr>
          <w:b/>
          <w:sz w:val="18"/>
          <w:lang w:val="it-IT"/>
        </w:rPr>
        <w:tab/>
      </w:r>
    </w:p>
    <w:p w14:paraId="609AE3C3" w14:textId="77777777" w:rsidR="006705B9" w:rsidRDefault="006705B9">
      <w:pPr>
        <w:rPr>
          <w:b/>
          <w:bCs/>
          <w:sz w:val="28"/>
          <w:szCs w:val="28"/>
          <w:lang w:val="it-IT"/>
        </w:rPr>
      </w:pPr>
      <w:r>
        <w:rPr>
          <w:b/>
          <w:bCs/>
          <w:sz w:val="28"/>
          <w:szCs w:val="28"/>
          <w:lang w:val="it-IT"/>
        </w:rPr>
        <w:br w:type="page"/>
      </w:r>
    </w:p>
    <w:p w14:paraId="65AA9DCF" w14:textId="77777777" w:rsidR="0056512B" w:rsidRDefault="0056512B" w:rsidP="001F4666">
      <w:pPr>
        <w:rPr>
          <w:b/>
          <w:bCs/>
          <w:sz w:val="28"/>
          <w:szCs w:val="28"/>
          <w:lang w:val="it-IT"/>
        </w:rPr>
      </w:pPr>
    </w:p>
    <w:p w14:paraId="16D3BD02" w14:textId="72597314" w:rsidR="001F4666" w:rsidRPr="001F4666" w:rsidRDefault="001F4666" w:rsidP="001F4666">
      <w:pPr>
        <w:rPr>
          <w:b/>
          <w:bCs/>
          <w:sz w:val="28"/>
          <w:szCs w:val="28"/>
          <w:lang w:val="it-IT"/>
        </w:rPr>
      </w:pPr>
      <w:r w:rsidRPr="001F4666">
        <w:rPr>
          <w:b/>
          <w:bCs/>
          <w:sz w:val="28"/>
          <w:szCs w:val="28"/>
          <w:lang w:val="it-IT"/>
        </w:rPr>
        <w:t xml:space="preserve">INFORMATIVA SUL TRATTAMENTO DEI DATI PERSONALI </w:t>
      </w:r>
    </w:p>
    <w:p w14:paraId="5406A322" w14:textId="77777777" w:rsidR="001F4666" w:rsidRPr="00C676D5" w:rsidRDefault="001F4666" w:rsidP="001F4666">
      <w:pPr>
        <w:rPr>
          <w:i/>
          <w:iCs/>
          <w:sz w:val="16"/>
          <w:szCs w:val="16"/>
          <w:lang w:val="it-IT"/>
        </w:rPr>
      </w:pPr>
      <w:r w:rsidRPr="00C676D5">
        <w:rPr>
          <w:i/>
          <w:iCs/>
          <w:sz w:val="16"/>
          <w:szCs w:val="16"/>
          <w:lang w:val="it-IT"/>
        </w:rPr>
        <w:t>(Art. 13 Regolamento UE 27 aprile 2016, n. 679 in materia di protezione dei dati personali “GDPR”)</w:t>
      </w:r>
    </w:p>
    <w:p w14:paraId="1DAD2C0A" w14:textId="77777777" w:rsidR="001F4666" w:rsidRDefault="001F4666" w:rsidP="0079471D">
      <w:pPr>
        <w:spacing w:after="0" w:line="240" w:lineRule="auto"/>
        <w:rPr>
          <w:szCs w:val="19"/>
          <w:lang w:val="it-IT"/>
        </w:rPr>
      </w:pPr>
      <w:r w:rsidRPr="0079471D">
        <w:rPr>
          <w:szCs w:val="19"/>
          <w:lang w:val="it-IT"/>
        </w:rPr>
        <w:t>Gentile Committente,</w:t>
      </w:r>
    </w:p>
    <w:p w14:paraId="176D438B" w14:textId="77777777" w:rsidR="003E1BA0" w:rsidRPr="0079471D" w:rsidRDefault="003E1BA0" w:rsidP="0079471D">
      <w:pPr>
        <w:spacing w:after="0" w:line="240" w:lineRule="auto"/>
        <w:rPr>
          <w:szCs w:val="19"/>
          <w:lang w:val="it-IT"/>
        </w:rPr>
      </w:pPr>
    </w:p>
    <w:p w14:paraId="177F4990" w14:textId="77777777" w:rsidR="001F4666" w:rsidRPr="0079471D" w:rsidRDefault="001F4666" w:rsidP="00557743">
      <w:pPr>
        <w:spacing w:line="240" w:lineRule="auto"/>
        <w:rPr>
          <w:szCs w:val="19"/>
          <w:lang w:val="it-IT"/>
        </w:rPr>
      </w:pPr>
      <w:r w:rsidRPr="0079471D">
        <w:rPr>
          <w:szCs w:val="19"/>
          <w:lang w:val="it-IT"/>
        </w:rPr>
        <w:t xml:space="preserve">Le comunichiamo, ai sensi del Regolamento Europeo 2016/679, che il trattamento dei Suoi dati avverrà nel rispetto dei principi di </w:t>
      </w:r>
      <w:r w:rsidRPr="0079471D">
        <w:rPr>
          <w:b/>
          <w:szCs w:val="19"/>
          <w:lang w:val="it-IT"/>
        </w:rPr>
        <w:t>“liceità, correttezza e trasparenza”</w:t>
      </w:r>
      <w:r w:rsidRPr="0079471D">
        <w:rPr>
          <w:szCs w:val="19"/>
          <w:lang w:val="it-IT"/>
        </w:rPr>
        <w:t xml:space="preserve"> (art.5, lett. a) e Le forniamo le seguenti informazioni:</w:t>
      </w:r>
      <w:bookmarkStart w:id="3" w:name="_Hlk515351694"/>
    </w:p>
    <w:p w14:paraId="6F743942" w14:textId="5F8C3A11" w:rsidR="001F4666" w:rsidRPr="0079471D" w:rsidRDefault="001F4666" w:rsidP="00557743">
      <w:pPr>
        <w:numPr>
          <w:ilvl w:val="0"/>
          <w:numId w:val="11"/>
        </w:numPr>
        <w:spacing w:line="240" w:lineRule="auto"/>
        <w:rPr>
          <w:b/>
          <w:szCs w:val="19"/>
          <w:lang w:val="it-IT"/>
        </w:rPr>
      </w:pPr>
      <w:r w:rsidRPr="0079471D">
        <w:rPr>
          <w:szCs w:val="19"/>
          <w:lang w:val="it-IT"/>
        </w:rPr>
        <w:t>Titolare del Trattamento</w:t>
      </w:r>
      <w:r w:rsidRPr="0079471D">
        <w:rPr>
          <w:b/>
          <w:szCs w:val="19"/>
          <w:lang w:val="it-IT"/>
        </w:rPr>
        <w:t xml:space="preserve">: </w:t>
      </w:r>
      <w:r w:rsidRPr="0079471D">
        <w:rPr>
          <w:b/>
          <w:bCs/>
          <w:szCs w:val="19"/>
          <w:lang w:val="it-IT"/>
        </w:rPr>
        <w:t xml:space="preserve">SAFE AND SOUND S.r.l. </w:t>
      </w:r>
      <w:r w:rsidRPr="0079471D">
        <w:rPr>
          <w:szCs w:val="19"/>
          <w:lang w:val="it-IT"/>
        </w:rPr>
        <w:t>- Via G. Marconi, 1 – 03026 - Pofi (FR) - Italia</w:t>
      </w:r>
      <w:bookmarkEnd w:id="3"/>
    </w:p>
    <w:p w14:paraId="6050B65F" w14:textId="494A0295" w:rsidR="00637396" w:rsidRPr="0079471D" w:rsidRDefault="00637396" w:rsidP="00637396">
      <w:pPr>
        <w:pStyle w:val="Nessunaspaziatura"/>
        <w:spacing w:line="276" w:lineRule="auto"/>
        <w:jc w:val="both"/>
        <w:rPr>
          <w:rFonts w:ascii="Aptos" w:hAnsi="Aptos"/>
          <w:color w:val="3A526A"/>
          <w:sz w:val="19"/>
          <w:szCs w:val="19"/>
          <w:lang w:val="it-IT"/>
        </w:rPr>
      </w:pPr>
      <w:r w:rsidRPr="0079471D">
        <w:rPr>
          <w:rFonts w:ascii="Aptos" w:hAnsi="Aptos"/>
          <w:color w:val="3A526A"/>
          <w:sz w:val="19"/>
          <w:szCs w:val="19"/>
          <w:lang w:val="it-IT"/>
        </w:rPr>
        <w:t>I dati personali da Lei forniti saranno trattati e conservati all’interno della nostra banca dati per consentire l’invio di comunicazioni relative alle iniziative da noi promosse.</w:t>
      </w:r>
    </w:p>
    <w:p w14:paraId="1371358D" w14:textId="583F8C29" w:rsidR="00637396" w:rsidRPr="0079471D" w:rsidRDefault="00637396" w:rsidP="00637396">
      <w:pPr>
        <w:pStyle w:val="Nessunaspaziatura"/>
        <w:spacing w:line="276" w:lineRule="auto"/>
        <w:jc w:val="both"/>
        <w:rPr>
          <w:rFonts w:ascii="Aptos" w:hAnsi="Aptos"/>
          <w:color w:val="3A526A"/>
          <w:sz w:val="19"/>
          <w:szCs w:val="19"/>
          <w:lang w:val="it-IT"/>
        </w:rPr>
      </w:pPr>
      <w:r w:rsidRPr="0079471D">
        <w:rPr>
          <w:rFonts w:ascii="Aptos" w:hAnsi="Aptos"/>
          <w:color w:val="3A526A"/>
          <w:sz w:val="19"/>
          <w:szCs w:val="19"/>
          <w:lang w:val="it-IT"/>
        </w:rPr>
        <w:t>In calce alla presente informativa potrà esprimere liberamente il Suo consenso specific</w:t>
      </w:r>
      <w:r w:rsidR="0079471D">
        <w:rPr>
          <w:rFonts w:ascii="Aptos" w:hAnsi="Aptos"/>
          <w:color w:val="3A526A"/>
          <w:sz w:val="19"/>
          <w:szCs w:val="19"/>
          <w:lang w:val="it-IT"/>
        </w:rPr>
        <w:t>o</w:t>
      </w:r>
      <w:r w:rsidRPr="0079471D">
        <w:rPr>
          <w:rFonts w:ascii="Aptos" w:hAnsi="Aptos"/>
          <w:color w:val="3A526A"/>
          <w:sz w:val="19"/>
          <w:szCs w:val="19"/>
          <w:lang w:val="it-IT"/>
        </w:rPr>
        <w:t xml:space="preserve"> a ricevere documentazione informativa riguardante le future nostre iniziative. Tale consenso potrà essere revocato in qualsiasi momento, anche se già prestato, mediante l’invio di una semplice comunicazione e-mail secondo le modalità indicate di seguito.</w:t>
      </w:r>
    </w:p>
    <w:p w14:paraId="2FFCE4EE" w14:textId="02803071" w:rsidR="00637396" w:rsidRPr="0079471D" w:rsidRDefault="00637396" w:rsidP="00637396">
      <w:pPr>
        <w:pStyle w:val="Nessunaspaziatura"/>
        <w:spacing w:line="276" w:lineRule="auto"/>
        <w:jc w:val="both"/>
        <w:rPr>
          <w:rFonts w:ascii="Aptos" w:hAnsi="Aptos"/>
          <w:color w:val="3A526A"/>
          <w:sz w:val="19"/>
          <w:szCs w:val="19"/>
          <w:lang w:val="it-IT"/>
        </w:rPr>
      </w:pPr>
      <w:r w:rsidRPr="0079471D">
        <w:rPr>
          <w:rFonts w:ascii="Aptos" w:hAnsi="Aptos"/>
          <w:color w:val="3A526A"/>
          <w:sz w:val="19"/>
          <w:szCs w:val="19"/>
          <w:lang w:val="it-IT"/>
        </w:rPr>
        <w:t>I dati personali che La riguardano potranno essere trattati, anche mediante strumenti elettronici, dagli incaricati appartenenti alle aree competenti, esclusivamente per lo svolgimento delle attività connesse alle finalità sopra descritte. I dati saranno conservati, nel rispetto della normativa vigente in materia di protezione dei dati personali, per un periodo non superiore a quello necessario al raggiungimento delle finalità per le quali sono stati raccolti e trattati. In ogni caso, qualora Lei ne faccia richiesta, i Suoi dati saranno cancellati senza ritardo.</w:t>
      </w:r>
      <w:r w:rsidR="0079471D">
        <w:rPr>
          <w:rFonts w:ascii="Aptos" w:hAnsi="Aptos"/>
          <w:color w:val="3A526A"/>
          <w:sz w:val="19"/>
          <w:szCs w:val="19"/>
          <w:lang w:val="it-IT"/>
        </w:rPr>
        <w:t xml:space="preserve"> </w:t>
      </w:r>
      <w:r w:rsidRPr="0079471D">
        <w:rPr>
          <w:rFonts w:ascii="Aptos" w:hAnsi="Aptos"/>
          <w:color w:val="3A526A"/>
          <w:sz w:val="19"/>
          <w:szCs w:val="19"/>
          <w:lang w:val="it-IT"/>
        </w:rPr>
        <w:t>I Suoi dati personali non saranno oggetto di comunicazione, diffusione o trasferimento all’estero. Potranno tuttavia essere comunicati agli altri partecipanti al medesimo evento cui Lei prende parte.</w:t>
      </w:r>
      <w:r w:rsidR="0079471D">
        <w:rPr>
          <w:rFonts w:ascii="Aptos" w:hAnsi="Aptos"/>
          <w:color w:val="3A526A"/>
          <w:sz w:val="19"/>
          <w:szCs w:val="19"/>
          <w:lang w:val="it-IT"/>
        </w:rPr>
        <w:t xml:space="preserve"> </w:t>
      </w:r>
      <w:r w:rsidRPr="0079471D">
        <w:rPr>
          <w:rFonts w:ascii="Aptos" w:hAnsi="Aptos"/>
          <w:color w:val="3A526A"/>
          <w:sz w:val="19"/>
          <w:szCs w:val="19"/>
          <w:lang w:val="it-IT"/>
        </w:rPr>
        <w:t>Il Regolamento UE 2016/679 in materia di protezione dei dati personali riconosce all’interessato specifici diritti. In particolare, Lei potrà chiedere al Titolare del trattamento la cancellazione dei dati, la loro trasformazione in forma anonima o il blocco dei dati trattati in violazione di legge; potrà inoltre richiederne l’aggiornamento, la rettifica o l’integrazione, opporsi al loro trattamento, ottenere la portabilità dei dati e rivolgersi all’autorità di controllo competente per proporre reclamo.</w:t>
      </w:r>
    </w:p>
    <w:p w14:paraId="13E740B3" w14:textId="7DB3010B" w:rsidR="00637396" w:rsidRPr="0079471D" w:rsidRDefault="00637396" w:rsidP="00637396">
      <w:pPr>
        <w:pStyle w:val="Nessunaspaziatura"/>
        <w:spacing w:line="276" w:lineRule="auto"/>
        <w:jc w:val="both"/>
        <w:rPr>
          <w:rFonts w:ascii="Aptos" w:hAnsi="Aptos"/>
          <w:color w:val="3A526A"/>
          <w:sz w:val="19"/>
          <w:szCs w:val="19"/>
          <w:lang w:val="it-IT"/>
        </w:rPr>
      </w:pPr>
      <w:r w:rsidRPr="0079471D">
        <w:rPr>
          <w:rFonts w:ascii="Aptos" w:hAnsi="Aptos"/>
          <w:color w:val="3A526A"/>
          <w:sz w:val="19"/>
          <w:szCs w:val="19"/>
          <w:lang w:val="it-IT"/>
        </w:rPr>
        <w:t>Per esercitare tali diritti, nonché per ricevere ulteriori chiarimenti in merito alle operazioni di trattamento sopra descritte, potrà inviare una comunicazione all’indirizzo e-mail info@chemicalsconsulting.eu.</w:t>
      </w:r>
    </w:p>
    <w:p w14:paraId="6C85C06D" w14:textId="77777777" w:rsidR="00637396" w:rsidRPr="0079471D" w:rsidRDefault="00637396">
      <w:pPr>
        <w:rPr>
          <w:szCs w:val="19"/>
          <w:lang w:val="it-IT"/>
        </w:rPr>
      </w:pPr>
    </w:p>
    <w:p w14:paraId="3CA259EE" w14:textId="37C494BB" w:rsidR="00637396" w:rsidRPr="0079471D" w:rsidRDefault="00637396">
      <w:pPr>
        <w:rPr>
          <w:szCs w:val="19"/>
          <w:lang w:val="it-IT"/>
        </w:rPr>
      </w:pPr>
      <w:r w:rsidRPr="0079471D">
        <w:rPr>
          <w:szCs w:val="19"/>
        </w:rPr>
        <w:fldChar w:fldCharType="begin">
          <w:ffData>
            <w:name w:val="Controllo5"/>
            <w:enabled/>
            <w:calcOnExit w:val="0"/>
            <w:checkBox>
              <w:sizeAuto/>
              <w:default w:val="0"/>
            </w:checkBox>
          </w:ffData>
        </w:fldChar>
      </w:r>
      <w:bookmarkStart w:id="4" w:name="Controllo5"/>
      <w:r w:rsidRPr="0079471D">
        <w:rPr>
          <w:szCs w:val="19"/>
          <w:lang w:val="it-IT"/>
        </w:rPr>
        <w:instrText xml:space="preserve"> FORMCHECKBOX </w:instrText>
      </w:r>
      <w:r w:rsidRPr="0079471D">
        <w:rPr>
          <w:szCs w:val="19"/>
        </w:rPr>
      </w:r>
      <w:r w:rsidRPr="0079471D">
        <w:rPr>
          <w:szCs w:val="19"/>
        </w:rPr>
        <w:fldChar w:fldCharType="separate"/>
      </w:r>
      <w:r w:rsidRPr="0079471D">
        <w:rPr>
          <w:szCs w:val="19"/>
        </w:rPr>
        <w:fldChar w:fldCharType="end"/>
      </w:r>
      <w:bookmarkEnd w:id="4"/>
      <w:r w:rsidRPr="0079471D">
        <w:rPr>
          <w:szCs w:val="19"/>
          <w:lang w:val="it-IT"/>
        </w:rPr>
        <w:t xml:space="preserve"> Do il consenso </w:t>
      </w:r>
      <w:r w:rsidRPr="0079471D">
        <w:rPr>
          <w:szCs w:val="19"/>
          <w:lang w:val="it-IT"/>
        </w:rPr>
        <w:tab/>
        <w:t xml:space="preserve">oppure </w:t>
      </w:r>
      <w:r w:rsidRPr="0079471D">
        <w:rPr>
          <w:szCs w:val="19"/>
          <w:lang w:val="it-IT"/>
        </w:rPr>
        <w:tab/>
      </w:r>
      <w:r w:rsidR="00ED7314">
        <w:rPr>
          <w:szCs w:val="19"/>
          <w:lang w:val="it-IT"/>
        </w:rPr>
        <w:tab/>
      </w:r>
      <w:r w:rsidRPr="0079471D">
        <w:rPr>
          <w:szCs w:val="19"/>
        </w:rPr>
        <w:fldChar w:fldCharType="begin">
          <w:ffData>
            <w:name w:val="Controllo6"/>
            <w:enabled/>
            <w:calcOnExit w:val="0"/>
            <w:checkBox>
              <w:sizeAuto/>
              <w:default w:val="0"/>
            </w:checkBox>
          </w:ffData>
        </w:fldChar>
      </w:r>
      <w:bookmarkStart w:id="5" w:name="Controllo6"/>
      <w:r w:rsidRPr="0079471D">
        <w:rPr>
          <w:szCs w:val="19"/>
          <w:lang w:val="it-IT"/>
        </w:rPr>
        <w:instrText xml:space="preserve"> FORMCHECKBOX </w:instrText>
      </w:r>
      <w:r w:rsidRPr="0079471D">
        <w:rPr>
          <w:szCs w:val="19"/>
        </w:rPr>
      </w:r>
      <w:r w:rsidRPr="0079471D">
        <w:rPr>
          <w:szCs w:val="19"/>
        </w:rPr>
        <w:fldChar w:fldCharType="separate"/>
      </w:r>
      <w:r w:rsidRPr="0079471D">
        <w:rPr>
          <w:szCs w:val="19"/>
        </w:rPr>
        <w:fldChar w:fldCharType="end"/>
      </w:r>
      <w:bookmarkEnd w:id="5"/>
      <w:r w:rsidRPr="0079471D">
        <w:rPr>
          <w:szCs w:val="19"/>
          <w:lang w:val="it-IT"/>
        </w:rPr>
        <w:t xml:space="preserve"> Nego il consenso</w:t>
      </w:r>
    </w:p>
    <w:p w14:paraId="796136A6" w14:textId="77777777" w:rsidR="00637396" w:rsidRPr="0079471D" w:rsidRDefault="00637396">
      <w:pPr>
        <w:rPr>
          <w:szCs w:val="19"/>
          <w:lang w:val="it-IT"/>
        </w:rPr>
      </w:pPr>
    </w:p>
    <w:p w14:paraId="3521E6B0" w14:textId="281887C1" w:rsidR="00637396" w:rsidRPr="0079471D" w:rsidRDefault="00637396">
      <w:pPr>
        <w:rPr>
          <w:szCs w:val="19"/>
        </w:rPr>
      </w:pPr>
      <w:r w:rsidRPr="0079471D">
        <w:rPr>
          <w:szCs w:val="19"/>
        </w:rPr>
        <w:t>Data: ……………………………………</w:t>
      </w:r>
    </w:p>
    <w:p w14:paraId="7453E763" w14:textId="77777777" w:rsidR="00637396" w:rsidRPr="0079471D" w:rsidRDefault="00637396">
      <w:pPr>
        <w:rPr>
          <w:szCs w:val="19"/>
        </w:rPr>
      </w:pPr>
    </w:p>
    <w:p w14:paraId="20DAD013" w14:textId="70DF0100" w:rsidR="00637396" w:rsidRPr="0079471D" w:rsidRDefault="00637396">
      <w:pPr>
        <w:rPr>
          <w:szCs w:val="19"/>
        </w:rPr>
      </w:pPr>
      <w:proofErr w:type="spellStart"/>
      <w:r w:rsidRPr="0079471D">
        <w:rPr>
          <w:szCs w:val="19"/>
        </w:rPr>
        <w:t>Firma</w:t>
      </w:r>
      <w:proofErr w:type="spellEnd"/>
      <w:r w:rsidRPr="0079471D">
        <w:rPr>
          <w:szCs w:val="19"/>
        </w:rPr>
        <w:t>: ………………………………</w:t>
      </w:r>
      <w:proofErr w:type="gramStart"/>
      <w:r w:rsidRPr="0079471D">
        <w:rPr>
          <w:szCs w:val="19"/>
        </w:rPr>
        <w:t>…..</w:t>
      </w:r>
      <w:proofErr w:type="gramEnd"/>
    </w:p>
    <w:sectPr w:rsidR="00637396" w:rsidRPr="0079471D" w:rsidSect="00034616">
      <w:headerReference w:type="default" r:id="rId11"/>
      <w:footerReference w:type="default" r:id="rId12"/>
      <w:pgSz w:w="12240" w:h="15840"/>
      <w:pgMar w:top="737" w:right="907" w:bottom="68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75293" w14:textId="77777777" w:rsidR="00453E00" w:rsidRDefault="00453E00">
      <w:pPr>
        <w:spacing w:after="0" w:line="240" w:lineRule="auto"/>
      </w:pPr>
      <w:r>
        <w:separator/>
      </w:r>
    </w:p>
  </w:endnote>
  <w:endnote w:type="continuationSeparator" w:id="0">
    <w:p w14:paraId="5F3B66A6" w14:textId="77777777" w:rsidR="00453E00" w:rsidRDefault="00453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3381" w14:textId="2CA3EFF5" w:rsidR="00864AAA" w:rsidRPr="00D02F35" w:rsidRDefault="00000000" w:rsidP="00D02F35">
    <w:pPr>
      <w:pStyle w:val="Pidipagina"/>
      <w:jc w:val="right"/>
      <w:rPr>
        <w:lang w:val="it-IT"/>
      </w:rPr>
    </w:pPr>
    <w:r w:rsidRPr="006768AD">
      <w:rPr>
        <w:sz w:val="16"/>
        <w:lang w:val="it-IT"/>
      </w:rPr>
      <w:t xml:space="preserve">Chemicals </w:t>
    </w:r>
    <w:proofErr w:type="spellStart"/>
    <w:r w:rsidR="00D02F35">
      <w:rPr>
        <w:sz w:val="16"/>
        <w:lang w:val="it-IT"/>
      </w:rPr>
      <w:t>Regulatory</w:t>
    </w:r>
    <w:proofErr w:type="spellEnd"/>
    <w:r w:rsidRPr="006768AD">
      <w:rPr>
        <w:sz w:val="16"/>
        <w:lang w:val="it-IT"/>
      </w:rPr>
      <w:t xml:space="preserve"> Academy | Scheda di iscrizione corsi</w:t>
    </w:r>
    <w:r w:rsidR="00D02F35">
      <w:rPr>
        <w:sz w:val="16"/>
        <w:lang w:val="it-IT"/>
      </w:rPr>
      <w:t xml:space="preserve"> </w:t>
    </w:r>
    <w:sdt>
      <w:sdtPr>
        <w:id w:val="-1769616900"/>
        <w:docPartObj>
          <w:docPartGallery w:val="Page Numbers (Top of Page)"/>
          <w:docPartUnique/>
        </w:docPartObj>
      </w:sdtPr>
      <w:sdtContent>
        <w:r w:rsidR="00D02F35" w:rsidRPr="00D02F35">
          <w:rPr>
            <w:lang w:val="it-IT"/>
          </w:rPr>
          <w:t xml:space="preserve"> </w:t>
        </w:r>
        <w:r w:rsidR="00D02F35">
          <w:rPr>
            <w:lang w:val="it-IT"/>
          </w:rPr>
          <w:t xml:space="preserve">                                                          Pag. </w:t>
        </w:r>
        <w:r w:rsidR="00D02F35">
          <w:rPr>
            <w:b/>
            <w:bCs/>
            <w:sz w:val="24"/>
            <w:szCs w:val="24"/>
          </w:rPr>
          <w:fldChar w:fldCharType="begin"/>
        </w:r>
        <w:r w:rsidR="00D02F35" w:rsidRPr="00D02F35">
          <w:rPr>
            <w:b/>
            <w:bCs/>
            <w:lang w:val="it-IT"/>
          </w:rPr>
          <w:instrText>PAGE</w:instrText>
        </w:r>
        <w:r w:rsidR="00D02F35">
          <w:rPr>
            <w:b/>
            <w:bCs/>
            <w:sz w:val="24"/>
            <w:szCs w:val="24"/>
          </w:rPr>
          <w:fldChar w:fldCharType="separate"/>
        </w:r>
        <w:r w:rsidR="00D02F35" w:rsidRPr="00D02F35">
          <w:rPr>
            <w:b/>
            <w:bCs/>
            <w:sz w:val="24"/>
            <w:szCs w:val="24"/>
            <w:lang w:val="it-IT"/>
          </w:rPr>
          <w:t>1</w:t>
        </w:r>
        <w:r w:rsidR="00D02F35">
          <w:rPr>
            <w:b/>
            <w:bCs/>
            <w:sz w:val="24"/>
            <w:szCs w:val="24"/>
          </w:rPr>
          <w:fldChar w:fldCharType="end"/>
        </w:r>
        <w:r w:rsidR="00D02F35">
          <w:rPr>
            <w:lang w:val="it-IT"/>
          </w:rPr>
          <w:t xml:space="preserve"> di </w:t>
        </w:r>
        <w:r w:rsidR="00D02F35">
          <w:rPr>
            <w:b/>
            <w:bCs/>
            <w:sz w:val="24"/>
            <w:szCs w:val="24"/>
          </w:rPr>
          <w:fldChar w:fldCharType="begin"/>
        </w:r>
        <w:r w:rsidR="00D02F35" w:rsidRPr="00D02F35">
          <w:rPr>
            <w:b/>
            <w:bCs/>
            <w:lang w:val="it-IT"/>
          </w:rPr>
          <w:instrText>NUMPAGES</w:instrText>
        </w:r>
        <w:r w:rsidR="00D02F35">
          <w:rPr>
            <w:b/>
            <w:bCs/>
            <w:sz w:val="24"/>
            <w:szCs w:val="24"/>
          </w:rPr>
          <w:fldChar w:fldCharType="separate"/>
        </w:r>
        <w:r w:rsidR="00D02F35" w:rsidRPr="00D02F35">
          <w:rPr>
            <w:b/>
            <w:bCs/>
            <w:sz w:val="24"/>
            <w:szCs w:val="24"/>
            <w:lang w:val="it-IT"/>
          </w:rPr>
          <w:t>3</w:t>
        </w:r>
        <w:r w:rsidR="00D02F35">
          <w:rPr>
            <w:b/>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1236E" w14:textId="77777777" w:rsidR="00453E00" w:rsidRDefault="00453E00">
      <w:pPr>
        <w:spacing w:after="0" w:line="240" w:lineRule="auto"/>
      </w:pPr>
      <w:r>
        <w:separator/>
      </w:r>
    </w:p>
  </w:footnote>
  <w:footnote w:type="continuationSeparator" w:id="0">
    <w:p w14:paraId="199B7103" w14:textId="77777777" w:rsidR="00453E00" w:rsidRDefault="00453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C1A" w14:textId="0BE65B54" w:rsidR="00D02F35" w:rsidRDefault="0070259C">
    <w:pPr>
      <w:pStyle w:val="Intestazione"/>
    </w:pPr>
    <w:r>
      <w:ptab w:relativeTo="margin" w:alignment="center" w:leader="none"/>
    </w:r>
    <w:r w:rsidRPr="0070259C">
      <w:rPr>
        <w:b/>
        <w:bCs/>
        <w:noProof/>
        <w:sz w:val="40"/>
        <w:szCs w:val="40"/>
        <w:lang w:val="it-IT"/>
      </w:rPr>
      <w:t xml:space="preserve"> </w:t>
    </w:r>
    <w:r>
      <w:rPr>
        <w:b/>
        <w:bCs/>
        <w:noProof/>
        <w:sz w:val="40"/>
        <w:szCs w:val="40"/>
        <w:lang w:val="it-IT"/>
      </w:rPr>
      <w:drawing>
        <wp:inline distT="0" distB="0" distL="0" distR="0" wp14:anchorId="45BFC899" wp14:editId="3A12C1CA">
          <wp:extent cx="1948541" cy="649451"/>
          <wp:effectExtent l="0" t="0" r="0" b="0"/>
          <wp:docPr id="40468974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689746" name="Immagine 404689746"/>
                  <pic:cNvPicPr/>
                </pic:nvPicPr>
                <pic:blipFill>
                  <a:blip r:embed="rId1"/>
                  <a:stretch>
                    <a:fillRect/>
                  </a:stretch>
                </pic:blipFill>
                <pic:spPr>
                  <a:xfrm>
                    <a:off x="0" y="0"/>
                    <a:ext cx="2022493" cy="6740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20E23BDD"/>
    <w:multiLevelType w:val="hybridMultilevel"/>
    <w:tmpl w:val="9CC0DE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D333A7E"/>
    <w:multiLevelType w:val="hybridMultilevel"/>
    <w:tmpl w:val="5BF8B7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BE87A44"/>
    <w:multiLevelType w:val="hybridMultilevel"/>
    <w:tmpl w:val="76646890"/>
    <w:lvl w:ilvl="0" w:tplc="C882AB3E">
      <w:start w:val="1"/>
      <w:numFmt w:val="decimal"/>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15199840">
    <w:abstractNumId w:val="8"/>
  </w:num>
  <w:num w:numId="2" w16cid:durableId="1087455916">
    <w:abstractNumId w:val="6"/>
  </w:num>
  <w:num w:numId="3" w16cid:durableId="708527360">
    <w:abstractNumId w:val="5"/>
  </w:num>
  <w:num w:numId="4" w16cid:durableId="459539536">
    <w:abstractNumId w:val="4"/>
  </w:num>
  <w:num w:numId="5" w16cid:durableId="105271816">
    <w:abstractNumId w:val="7"/>
  </w:num>
  <w:num w:numId="6" w16cid:durableId="523783939">
    <w:abstractNumId w:val="3"/>
  </w:num>
  <w:num w:numId="7" w16cid:durableId="1496267295">
    <w:abstractNumId w:val="2"/>
  </w:num>
  <w:num w:numId="8" w16cid:durableId="1601404290">
    <w:abstractNumId w:val="1"/>
  </w:num>
  <w:num w:numId="9" w16cid:durableId="1167284399">
    <w:abstractNumId w:val="0"/>
  </w:num>
  <w:num w:numId="10" w16cid:durableId="1015301573">
    <w:abstractNumId w:val="10"/>
  </w:num>
  <w:num w:numId="11" w16cid:durableId="824853476">
    <w:abstractNumId w:val="9"/>
  </w:num>
  <w:num w:numId="12" w16cid:durableId="13853311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AF4"/>
    <w:rsid w:val="00034616"/>
    <w:rsid w:val="0006063C"/>
    <w:rsid w:val="0008601D"/>
    <w:rsid w:val="000C14F0"/>
    <w:rsid w:val="000E4B40"/>
    <w:rsid w:val="000F1107"/>
    <w:rsid w:val="0015074B"/>
    <w:rsid w:val="00197529"/>
    <w:rsid w:val="001B17DF"/>
    <w:rsid w:val="001C3CF7"/>
    <w:rsid w:val="001F4666"/>
    <w:rsid w:val="00220046"/>
    <w:rsid w:val="0029639D"/>
    <w:rsid w:val="002A5434"/>
    <w:rsid w:val="002F1089"/>
    <w:rsid w:val="00325191"/>
    <w:rsid w:val="00326F90"/>
    <w:rsid w:val="00344113"/>
    <w:rsid w:val="00351CF8"/>
    <w:rsid w:val="003604DB"/>
    <w:rsid w:val="003E1BA0"/>
    <w:rsid w:val="003F16D2"/>
    <w:rsid w:val="0042226E"/>
    <w:rsid w:val="00453E00"/>
    <w:rsid w:val="00466975"/>
    <w:rsid w:val="004B5765"/>
    <w:rsid w:val="004E3D56"/>
    <w:rsid w:val="004E7FB4"/>
    <w:rsid w:val="00525003"/>
    <w:rsid w:val="00557743"/>
    <w:rsid w:val="0056418A"/>
    <w:rsid w:val="0056512B"/>
    <w:rsid w:val="005D5CFF"/>
    <w:rsid w:val="005F7B1C"/>
    <w:rsid w:val="00613D9B"/>
    <w:rsid w:val="00637396"/>
    <w:rsid w:val="0066723B"/>
    <w:rsid w:val="006705B9"/>
    <w:rsid w:val="006768AD"/>
    <w:rsid w:val="006968F8"/>
    <w:rsid w:val="0070259C"/>
    <w:rsid w:val="0079471D"/>
    <w:rsid w:val="00795A44"/>
    <w:rsid w:val="007A5F5F"/>
    <w:rsid w:val="007C1CC5"/>
    <w:rsid w:val="00800BCB"/>
    <w:rsid w:val="008151D5"/>
    <w:rsid w:val="00817342"/>
    <w:rsid w:val="00864AAA"/>
    <w:rsid w:val="008849DA"/>
    <w:rsid w:val="008D3009"/>
    <w:rsid w:val="009433B9"/>
    <w:rsid w:val="00961A36"/>
    <w:rsid w:val="009A45FF"/>
    <w:rsid w:val="009A7329"/>
    <w:rsid w:val="009D0C69"/>
    <w:rsid w:val="009E23C9"/>
    <w:rsid w:val="009F60D8"/>
    <w:rsid w:val="00A966CE"/>
    <w:rsid w:val="00AA1D8D"/>
    <w:rsid w:val="00AE4F3A"/>
    <w:rsid w:val="00AF530B"/>
    <w:rsid w:val="00B47730"/>
    <w:rsid w:val="00B91F98"/>
    <w:rsid w:val="00BB71DA"/>
    <w:rsid w:val="00C06A4F"/>
    <w:rsid w:val="00C21A2A"/>
    <w:rsid w:val="00C50F2A"/>
    <w:rsid w:val="00C533BA"/>
    <w:rsid w:val="00C62A00"/>
    <w:rsid w:val="00C676D5"/>
    <w:rsid w:val="00CB0664"/>
    <w:rsid w:val="00CC124B"/>
    <w:rsid w:val="00CC20A3"/>
    <w:rsid w:val="00D02F35"/>
    <w:rsid w:val="00D639D2"/>
    <w:rsid w:val="00D81805"/>
    <w:rsid w:val="00D8385B"/>
    <w:rsid w:val="00DE21F7"/>
    <w:rsid w:val="00DE78E6"/>
    <w:rsid w:val="00DF535B"/>
    <w:rsid w:val="00E03651"/>
    <w:rsid w:val="00E27D2E"/>
    <w:rsid w:val="00ED37A8"/>
    <w:rsid w:val="00ED7314"/>
    <w:rsid w:val="00FB64BD"/>
    <w:rsid w:val="00FC693F"/>
    <w:rsid w:val="00FE3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0F9D04"/>
  <w14:defaultImageDpi w14:val="300"/>
  <w15:docId w15:val="{83D112B4-070B-41D9-B59C-C3A8F2D3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rFonts w:ascii="Aptos" w:eastAsia="Aptos" w:hAnsi="Aptos"/>
      <w:color w:val="3A526A"/>
      <w:sz w:val="19"/>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6768AD"/>
    <w:rPr>
      <w:color w:val="0000FF" w:themeColor="hyperlink"/>
      <w:u w:val="single"/>
    </w:rPr>
  </w:style>
  <w:style w:type="character" w:styleId="Menzionenonrisolta">
    <w:name w:val="Unresolved Mention"/>
    <w:basedOn w:val="Carpredefinitoparagrafo"/>
    <w:uiPriority w:val="99"/>
    <w:semiHidden/>
    <w:unhideWhenUsed/>
    <w:rsid w:val="006768AD"/>
    <w:rPr>
      <w:color w:val="605E5C"/>
      <w:shd w:val="clear" w:color="auto" w:fill="E1DFDD"/>
    </w:rPr>
  </w:style>
  <w:style w:type="character" w:styleId="Collegamentovisitato">
    <w:name w:val="FollowedHyperlink"/>
    <w:basedOn w:val="Carpredefinitoparagrafo"/>
    <w:uiPriority w:val="99"/>
    <w:semiHidden/>
    <w:unhideWhenUsed/>
    <w:rsid w:val="00220046"/>
    <w:rPr>
      <w:color w:val="800080" w:themeColor="followedHyperlink"/>
      <w:u w:val="single"/>
    </w:rPr>
  </w:style>
  <w:style w:type="paragraph" w:styleId="NormaleWeb">
    <w:name w:val="Normal (Web)"/>
    <w:basedOn w:val="Normale"/>
    <w:uiPriority w:val="99"/>
    <w:semiHidden/>
    <w:unhideWhenUsed/>
    <w:rsid w:val="00637396"/>
    <w:pPr>
      <w:spacing w:before="100" w:beforeAutospacing="1" w:after="100" w:afterAutospacing="1" w:line="240" w:lineRule="auto"/>
    </w:pPr>
    <w:rPr>
      <w:rFonts w:ascii="Times New Roman" w:eastAsia="Times New Roman" w:hAnsi="Times New Roman" w:cs="Times New Roman"/>
      <w:color w:val="auto"/>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y@chemicalsconsulting.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cademy@chemicalsconsulting.eu" TargetMode="External"/><Relationship Id="rId4" Type="http://schemas.openxmlformats.org/officeDocument/2006/relationships/settings" Target="settings.xml"/><Relationship Id="rId9" Type="http://schemas.openxmlformats.org/officeDocument/2006/relationships/hyperlink" Target="mailto:academy@chemicalsconsulting.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813</Words>
  <Characters>4638</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Pierfrancesco Cioci</cp:lastModifiedBy>
  <cp:revision>16</cp:revision>
  <dcterms:created xsi:type="dcterms:W3CDTF">2026-06-18T08:47:00Z</dcterms:created>
  <dcterms:modified xsi:type="dcterms:W3CDTF">2026-06-18T09:29:00Z</dcterms:modified>
  <cp:category/>
</cp:coreProperties>
</file>